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DD2A" w14:textId="77777777" w:rsidR="000018FE" w:rsidRDefault="006742EB">
      <w:pPr>
        <w:pStyle w:val="1"/>
      </w:pPr>
      <w:r>
        <w:t>The Gospel That Surpasses All Things (Philippians 3:7–14)</w:t>
      </w:r>
    </w:p>
    <w:p w14:paraId="71A966C1" w14:textId="77777777" w:rsidR="000018FE" w:rsidRDefault="006742EB">
      <w:pPr>
        <w:pStyle w:val="21"/>
      </w:pPr>
      <w:r>
        <w:t>🔎</w:t>
      </w:r>
      <w:r>
        <w:t xml:space="preserve"> Reflection Questions Based on the Pulpit Message</w:t>
      </w:r>
    </w:p>
    <w:p w14:paraId="0AD7EA6F" w14:textId="77777777" w:rsidR="000018FE" w:rsidRDefault="006742EB">
      <w:pPr>
        <w:pStyle w:val="31"/>
      </w:pPr>
      <w:r>
        <w:t>1. Is the gospel the conclusion of my life?</w:t>
      </w:r>
    </w:p>
    <w:p w14:paraId="18496298" w14:textId="77777777" w:rsidR="000018FE" w:rsidRDefault="006742EB">
      <w:pPr>
        <w:pStyle w:val="a0"/>
      </w:pPr>
      <w:r>
        <w:t>According to Paul’s confession, why is the gospel precious to me personally?</w:t>
      </w:r>
    </w:p>
    <w:p w14:paraId="52581285" w14:textId="77777777" w:rsidR="000018FE" w:rsidRDefault="006742EB">
      <w:pPr>
        <w:pStyle w:val="a0"/>
      </w:pPr>
      <w:r>
        <w:t xml:space="preserve">Like Paul, what am I </w:t>
      </w:r>
      <w:r>
        <w:t>willing to lose or consider as rubbish because of the gospel?</w:t>
      </w:r>
    </w:p>
    <w:p w14:paraId="17CB6617" w14:textId="77777777" w:rsidR="000018FE" w:rsidRDefault="006742EB">
      <w:pPr>
        <w:pStyle w:val="a0"/>
      </w:pPr>
      <w:r>
        <w:t>What was the turning point in my life when I experienced the gospel?</w:t>
      </w:r>
    </w:p>
    <w:p w14:paraId="711837CD" w14:textId="77777777" w:rsidR="000018FE" w:rsidRDefault="006742EB">
      <w:pPr>
        <w:pStyle w:val="a0"/>
      </w:pPr>
      <w:r>
        <w:t>As someone who has been taken hold of by Christ, what goal am I pursuing?</w:t>
      </w:r>
    </w:p>
    <w:p w14:paraId="49219D32" w14:textId="77777777" w:rsidR="000018FE" w:rsidRDefault="006742EB">
      <w:pPr>
        <w:pStyle w:val="31"/>
      </w:pPr>
      <w:r>
        <w:t>2. Do I have a gospel-centered routine in my daily life?</w:t>
      </w:r>
    </w:p>
    <w:p w14:paraId="29986C65" w14:textId="77777777" w:rsidR="000018FE" w:rsidRDefault="006742EB">
      <w:pPr>
        <w:pStyle w:val="a0"/>
      </w:pPr>
      <w:r>
        <w:t>Do I have established prayer times in the morning, midday, and evening to enjoy God's strength?</w:t>
      </w:r>
    </w:p>
    <w:p w14:paraId="57832160" w14:textId="77777777" w:rsidR="000018FE" w:rsidRDefault="006742EB">
      <w:pPr>
        <w:pStyle w:val="a0"/>
      </w:pPr>
      <w:r>
        <w:t>Have I experienced God's answers and plans even in times of difficulty or conflict?</w:t>
      </w:r>
    </w:p>
    <w:p w14:paraId="5CA4530A" w14:textId="77777777" w:rsidR="000018FE" w:rsidRDefault="006742EB">
      <w:pPr>
        <w:pStyle w:val="a0"/>
      </w:pPr>
      <w:r>
        <w:t>Is a system through which the gospel can be shared (platform, watchtower, antenna) being established through me?</w:t>
      </w:r>
    </w:p>
    <w:p w14:paraId="27128771" w14:textId="77777777" w:rsidR="000018FE" w:rsidRDefault="006742EB">
      <w:pPr>
        <w:pStyle w:val="31"/>
      </w:pPr>
      <w:r>
        <w:t>3. Am I challenging myself with the absolute mission?</w:t>
      </w:r>
    </w:p>
    <w:p w14:paraId="0CE2C79B" w14:textId="77777777" w:rsidR="000018FE" w:rsidRDefault="006742EB">
      <w:pPr>
        <w:pStyle w:val="a0"/>
      </w:pPr>
      <w:r>
        <w:t>Am I currently engaged in something that challenges the absolute purpose God desires?</w:t>
      </w:r>
    </w:p>
    <w:p w14:paraId="731038B5" w14:textId="77777777" w:rsidR="000018FE" w:rsidRDefault="006742EB">
      <w:pPr>
        <w:pStyle w:val="a0"/>
      </w:pPr>
      <w:r>
        <w:t>Do I believe that my personal challenge of faith can save the next generation and the field?</w:t>
      </w:r>
    </w:p>
    <w:p w14:paraId="505C68D2" w14:textId="77777777" w:rsidR="000018FE" w:rsidRDefault="006742EB">
      <w:pPr>
        <w:pStyle w:val="a0"/>
      </w:pPr>
      <w:r>
        <w:t>Do I understand the meaning of the team God has given me (prayer team, evangelism team, regional church team, specialized ministry team, departmental teams), pray for the team, and devote myself within it?</w:t>
      </w:r>
    </w:p>
    <w:p w14:paraId="042E1DE1" w14:textId="77777777" w:rsidR="000018FE" w:rsidRDefault="006742EB">
      <w:pPr>
        <w:pStyle w:val="21"/>
      </w:pPr>
      <w:r>
        <w:t>🙏</w:t>
      </w:r>
      <w:r>
        <w:t xml:space="preserve"> Final Application Questions</w:t>
      </w:r>
    </w:p>
    <w:p w14:paraId="783CEF31" w14:textId="77777777" w:rsidR="000018FE" w:rsidRDefault="006742EB">
      <w:pPr>
        <w:pStyle w:val="a0"/>
      </w:pPr>
      <w:r>
        <w:t>This week, what will I consider rubbish and choose the gospel as the most precious thing?</w:t>
      </w:r>
    </w:p>
    <w:p w14:paraId="54B11C51" w14:textId="77777777" w:rsidR="000018FE" w:rsidRDefault="006742EB">
      <w:pPr>
        <w:pStyle w:val="a0"/>
      </w:pPr>
      <w:r>
        <w:t>How can I establish a routine of prayer and meditation in my daily life?</w:t>
      </w:r>
    </w:p>
    <w:p w14:paraId="29983076" w14:textId="77777777" w:rsidR="000018FE" w:rsidRDefault="006742EB">
      <w:pPr>
        <w:pStyle w:val="a0"/>
      </w:pPr>
      <w:r>
        <w:t>What is God’s plan that I need to discover in the midst of my problems and conflicts?</w:t>
      </w:r>
    </w:p>
    <w:p w14:paraId="4E87DAF6" w14:textId="77777777" w:rsidR="000018FE" w:rsidRDefault="006742EB">
      <w:pPr>
        <w:pStyle w:val="a0"/>
      </w:pPr>
      <w:r>
        <w:t>What is the small mission God has entrusted to me, and how will I take on the challenge?</w:t>
      </w:r>
    </w:p>
    <w:sectPr w:rsidR="000018F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505245023">
    <w:abstractNumId w:val="8"/>
  </w:num>
  <w:num w:numId="2" w16cid:durableId="1462378739">
    <w:abstractNumId w:val="6"/>
  </w:num>
  <w:num w:numId="3" w16cid:durableId="1500654124">
    <w:abstractNumId w:val="5"/>
  </w:num>
  <w:num w:numId="4" w16cid:durableId="199245727">
    <w:abstractNumId w:val="4"/>
  </w:num>
  <w:num w:numId="5" w16cid:durableId="971207484">
    <w:abstractNumId w:val="7"/>
  </w:num>
  <w:num w:numId="6" w16cid:durableId="1475176068">
    <w:abstractNumId w:val="3"/>
  </w:num>
  <w:num w:numId="7" w16cid:durableId="2022318647">
    <w:abstractNumId w:val="2"/>
  </w:num>
  <w:num w:numId="8" w16cid:durableId="815876124">
    <w:abstractNumId w:val="1"/>
  </w:num>
  <w:num w:numId="9" w16cid:durableId="134971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8FE"/>
    <w:rsid w:val="00034616"/>
    <w:rsid w:val="0006063C"/>
    <w:rsid w:val="0015074B"/>
    <w:rsid w:val="0029639D"/>
    <w:rsid w:val="00326F90"/>
    <w:rsid w:val="006742EB"/>
    <w:rsid w:val="00AA1D8D"/>
    <w:rsid w:val="00B47730"/>
    <w:rsid w:val="00CB0664"/>
    <w:rsid w:val="00E8679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9300E"/>
  <w14:defaultImageDpi w14:val="300"/>
  <w15:docId w15:val="{B96A7EA8-4274-4B51-BC8F-5124AF6C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Dong Lee</cp:lastModifiedBy>
  <cp:revision>2</cp:revision>
  <dcterms:created xsi:type="dcterms:W3CDTF">2025-06-29T11:21:00Z</dcterms:created>
  <dcterms:modified xsi:type="dcterms:W3CDTF">2025-06-29T11:21:00Z</dcterms:modified>
  <cp:category/>
</cp:coreProperties>
</file>