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FC8C" w14:textId="6FCAFAAC" w:rsidR="00082769" w:rsidRDefault="00082769">
      <w:pPr>
        <w:pStyle w:val="1"/>
        <w:rPr>
          <w:rFonts w:ascii="맑은 고딕" w:eastAsia="맑은 고딕" w:hAnsi="맑은 고딕" w:cs="맑은 고딕"/>
          <w:lang w:eastAsia="ko-KR"/>
        </w:rPr>
      </w:pPr>
      <w:r>
        <w:rPr>
          <w:rFonts w:eastAsia="맑은 고딕" w:hint="eastAsia"/>
          <w:lang w:eastAsia="ko-KR"/>
        </w:rPr>
        <w:t xml:space="preserve">                               </w:t>
      </w:r>
      <w:r>
        <w:rPr>
          <w:rFonts w:ascii="맑은 고딕" w:eastAsia="맑은 고딕" w:hAnsi="맑은 고딕" w:cs="맑은 고딕" w:hint="eastAsia"/>
          <w:lang w:eastAsia="ko-KR"/>
        </w:rPr>
        <w:t>모든 것 위에 뛰어난 복음(빌3:7-14)</w:t>
      </w:r>
    </w:p>
    <w:p w14:paraId="615A617E" w14:textId="0BD59EFC" w:rsidR="009F7240" w:rsidRPr="00082769" w:rsidRDefault="00082769">
      <w:pPr>
        <w:pStyle w:val="21"/>
        <w:rPr>
          <w:rFonts w:eastAsia="맑은 고딕" w:hint="eastAsia"/>
          <w:lang w:eastAsia="ko-KR"/>
        </w:rPr>
      </w:pPr>
      <w:r>
        <w:rPr>
          <w:lang w:eastAsia="ko-KR"/>
        </w:rPr>
        <w:t>🔎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내가 붙잡은 강단 </w:t>
      </w:r>
      <w:r>
        <w:rPr>
          <w:lang w:eastAsia="ko-KR"/>
        </w:rPr>
        <w:t>포럼</w:t>
      </w:r>
      <w:r>
        <w:rPr>
          <w:rFonts w:ascii="맑은 고딕" w:eastAsia="맑은 고딕" w:hAnsi="맑은 고딕" w:cs="맑은 고딕" w:hint="eastAsia"/>
          <w:lang w:eastAsia="ko-KR"/>
        </w:rPr>
        <w:t>을 위한 질문</w:t>
      </w:r>
    </w:p>
    <w:p w14:paraId="635B0DF7" w14:textId="77777777" w:rsidR="009F7240" w:rsidRDefault="00082769">
      <w:pPr>
        <w:pStyle w:val="31"/>
        <w:rPr>
          <w:lang w:eastAsia="ko-KR"/>
        </w:rPr>
      </w:pPr>
      <w:r>
        <w:rPr>
          <w:lang w:eastAsia="ko-KR"/>
        </w:rPr>
        <w:t xml:space="preserve">1. </w:t>
      </w:r>
      <w:r>
        <w:rPr>
          <w:lang w:eastAsia="ko-KR"/>
        </w:rPr>
        <w:t>복음이</w:t>
      </w:r>
      <w:r>
        <w:rPr>
          <w:lang w:eastAsia="ko-KR"/>
        </w:rPr>
        <w:t xml:space="preserve"> </w:t>
      </w: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삶의</w:t>
      </w:r>
      <w:r>
        <w:rPr>
          <w:lang w:eastAsia="ko-KR"/>
        </w:rPr>
        <w:t xml:space="preserve"> </w:t>
      </w:r>
      <w:r>
        <w:rPr>
          <w:lang w:eastAsia="ko-KR"/>
        </w:rPr>
        <w:t>결론인가</w:t>
      </w:r>
      <w:r>
        <w:rPr>
          <w:lang w:eastAsia="ko-KR"/>
        </w:rPr>
        <w:t>?</w:t>
      </w:r>
    </w:p>
    <w:p w14:paraId="55B1D4D1" w14:textId="77777777" w:rsidR="00082769" w:rsidRPr="00082769" w:rsidRDefault="00082769">
      <w:pPr>
        <w:pStyle w:val="a0"/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바울의 고백 속에서 복음이 내게 있어 소중한 이유는 무엇이라고 말할 수 있는가?</w:t>
      </w:r>
    </w:p>
    <w:p w14:paraId="3733ABDA" w14:textId="1E02AA40" w:rsidR="009F7240" w:rsidRDefault="00082769">
      <w:pPr>
        <w:pStyle w:val="a0"/>
        <w:rPr>
          <w:lang w:eastAsia="ko-KR"/>
        </w:rPr>
      </w:pPr>
      <w:r>
        <w:rPr>
          <w:lang w:eastAsia="ko-KR"/>
        </w:rPr>
        <w:t>바울처럼</w:t>
      </w:r>
      <w:r>
        <w:rPr>
          <w:lang w:eastAsia="ko-KR"/>
        </w:rPr>
        <w:t xml:space="preserve"> </w:t>
      </w:r>
      <w:r>
        <w:rPr>
          <w:lang w:eastAsia="ko-KR"/>
        </w:rPr>
        <w:t>복음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나는 </w:t>
      </w:r>
      <w:r>
        <w:rPr>
          <w:lang w:eastAsia="ko-KR"/>
        </w:rPr>
        <w:t>무엇을</w:t>
      </w:r>
      <w:r>
        <w:rPr>
          <w:lang w:eastAsia="ko-KR"/>
        </w:rPr>
        <w:t xml:space="preserve"> </w:t>
      </w:r>
      <w:r>
        <w:rPr>
          <w:rFonts w:eastAsia="맑은 고딕" w:hint="eastAsia"/>
          <w:lang w:eastAsia="ko-KR"/>
        </w:rPr>
        <w:t>잃어버릴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있고</w:t>
      </w:r>
      <w:r>
        <w:rPr>
          <w:rFonts w:eastAsia="맑은 고딕" w:hint="eastAsia"/>
          <w:lang w:eastAsia="ko-KR"/>
        </w:rPr>
        <w:t xml:space="preserve">, </w:t>
      </w:r>
      <w:r>
        <w:rPr>
          <w:lang w:eastAsia="ko-KR"/>
        </w:rPr>
        <w:t>배설물로</w:t>
      </w:r>
      <w:r>
        <w:rPr>
          <w:lang w:eastAsia="ko-KR"/>
        </w:rPr>
        <w:t xml:space="preserve"> </w:t>
      </w:r>
      <w:r>
        <w:rPr>
          <w:lang w:eastAsia="ko-KR"/>
        </w:rPr>
        <w:t>여길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있는가</w:t>
      </w:r>
      <w:r>
        <w:rPr>
          <w:lang w:eastAsia="ko-KR"/>
        </w:rPr>
        <w:t>?</w:t>
      </w:r>
    </w:p>
    <w:p w14:paraId="54548BFB" w14:textId="77777777" w:rsidR="009F7240" w:rsidRDefault="00082769">
      <w:pPr>
        <w:pStyle w:val="a0"/>
        <w:rPr>
          <w:lang w:eastAsia="ko-KR"/>
        </w:rPr>
      </w:pPr>
      <w:r>
        <w:rPr>
          <w:lang w:eastAsia="ko-KR"/>
        </w:rPr>
        <w:t>내</w:t>
      </w:r>
      <w:r>
        <w:rPr>
          <w:lang w:eastAsia="ko-KR"/>
        </w:rPr>
        <w:t xml:space="preserve"> </w:t>
      </w:r>
      <w:r>
        <w:rPr>
          <w:lang w:eastAsia="ko-KR"/>
        </w:rPr>
        <w:t>인생의</w:t>
      </w:r>
      <w:r>
        <w:rPr>
          <w:lang w:eastAsia="ko-KR"/>
        </w:rPr>
        <w:t xml:space="preserve"> </w:t>
      </w:r>
      <w:r>
        <w:rPr>
          <w:lang w:eastAsia="ko-KR"/>
        </w:rPr>
        <w:t>전환점이</w:t>
      </w:r>
      <w:r>
        <w:rPr>
          <w:lang w:eastAsia="ko-KR"/>
        </w:rPr>
        <w:t xml:space="preserve"> </w:t>
      </w:r>
      <w:r>
        <w:rPr>
          <w:lang w:eastAsia="ko-KR"/>
        </w:rPr>
        <w:t>되었던</w:t>
      </w:r>
      <w:r>
        <w:rPr>
          <w:lang w:eastAsia="ko-KR"/>
        </w:rPr>
        <w:t xml:space="preserve"> </w:t>
      </w:r>
      <w:r>
        <w:rPr>
          <w:lang w:eastAsia="ko-KR"/>
        </w:rPr>
        <w:t>복음</w:t>
      </w:r>
      <w:r>
        <w:rPr>
          <w:lang w:eastAsia="ko-KR"/>
        </w:rPr>
        <w:t xml:space="preserve"> </w:t>
      </w:r>
      <w:r>
        <w:rPr>
          <w:lang w:eastAsia="ko-KR"/>
        </w:rPr>
        <w:t>체험은</w:t>
      </w:r>
      <w:r>
        <w:rPr>
          <w:lang w:eastAsia="ko-KR"/>
        </w:rPr>
        <w:t xml:space="preserve"> </w:t>
      </w:r>
      <w:r>
        <w:rPr>
          <w:lang w:eastAsia="ko-KR"/>
        </w:rPr>
        <w:t>무엇이었는가</w:t>
      </w:r>
      <w:r>
        <w:rPr>
          <w:lang w:eastAsia="ko-KR"/>
        </w:rPr>
        <w:t>?</w:t>
      </w:r>
    </w:p>
    <w:p w14:paraId="4A8B0874" w14:textId="77777777" w:rsidR="009F7240" w:rsidRDefault="00082769">
      <w:pPr>
        <w:pStyle w:val="a0"/>
        <w:rPr>
          <w:lang w:eastAsia="ko-KR"/>
        </w:rPr>
      </w:pPr>
      <w:r>
        <w:rPr>
          <w:lang w:eastAsia="ko-KR"/>
        </w:rPr>
        <w:t>나는</w:t>
      </w:r>
      <w:r>
        <w:rPr>
          <w:lang w:eastAsia="ko-KR"/>
        </w:rPr>
        <w:t xml:space="preserve"> </w:t>
      </w:r>
      <w:r>
        <w:rPr>
          <w:lang w:eastAsia="ko-KR"/>
        </w:rPr>
        <w:t>그리스도께</w:t>
      </w:r>
      <w:r>
        <w:rPr>
          <w:lang w:eastAsia="ko-KR"/>
        </w:rPr>
        <w:t xml:space="preserve"> </w:t>
      </w:r>
      <w:r>
        <w:rPr>
          <w:lang w:eastAsia="ko-KR"/>
        </w:rPr>
        <w:t>붙잡힌</w:t>
      </w:r>
      <w:r>
        <w:rPr>
          <w:lang w:eastAsia="ko-KR"/>
        </w:rPr>
        <w:t xml:space="preserve"> </w:t>
      </w:r>
      <w:r>
        <w:rPr>
          <w:lang w:eastAsia="ko-KR"/>
        </w:rPr>
        <w:t>자로서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목표를</w:t>
      </w:r>
      <w:r>
        <w:rPr>
          <w:lang w:eastAsia="ko-KR"/>
        </w:rPr>
        <w:t xml:space="preserve"> </w:t>
      </w:r>
      <w:r>
        <w:rPr>
          <w:lang w:eastAsia="ko-KR"/>
        </w:rPr>
        <w:t>향해</w:t>
      </w:r>
      <w:r>
        <w:rPr>
          <w:lang w:eastAsia="ko-KR"/>
        </w:rPr>
        <w:t xml:space="preserve"> </w:t>
      </w:r>
      <w:r>
        <w:rPr>
          <w:lang w:eastAsia="ko-KR"/>
        </w:rPr>
        <w:t>달려가고</w:t>
      </w:r>
      <w:r>
        <w:rPr>
          <w:lang w:eastAsia="ko-KR"/>
        </w:rPr>
        <w:t xml:space="preserve"> </w:t>
      </w:r>
      <w:r>
        <w:rPr>
          <w:lang w:eastAsia="ko-KR"/>
        </w:rPr>
        <w:t>있는가</w:t>
      </w:r>
      <w:r>
        <w:rPr>
          <w:lang w:eastAsia="ko-KR"/>
        </w:rPr>
        <w:t>?</w:t>
      </w:r>
    </w:p>
    <w:p w14:paraId="52D03609" w14:textId="77777777" w:rsidR="009F7240" w:rsidRDefault="00082769">
      <w:pPr>
        <w:pStyle w:val="31"/>
        <w:rPr>
          <w:lang w:eastAsia="ko-KR"/>
        </w:rPr>
      </w:pPr>
      <w:r>
        <w:rPr>
          <w:lang w:eastAsia="ko-KR"/>
        </w:rPr>
        <w:t xml:space="preserve">2. </w:t>
      </w:r>
      <w:r>
        <w:rPr>
          <w:lang w:eastAsia="ko-KR"/>
        </w:rPr>
        <w:t>나의</w:t>
      </w:r>
      <w:r>
        <w:rPr>
          <w:lang w:eastAsia="ko-KR"/>
        </w:rPr>
        <w:t xml:space="preserve"> </w:t>
      </w:r>
      <w:r>
        <w:rPr>
          <w:lang w:eastAsia="ko-KR"/>
        </w:rPr>
        <w:t>하루</w:t>
      </w:r>
      <w:r>
        <w:rPr>
          <w:lang w:eastAsia="ko-KR"/>
        </w:rPr>
        <w:t xml:space="preserve"> </w:t>
      </w:r>
      <w:r>
        <w:rPr>
          <w:lang w:eastAsia="ko-KR"/>
        </w:rPr>
        <w:t>속에</w:t>
      </w:r>
      <w:r>
        <w:rPr>
          <w:lang w:eastAsia="ko-KR"/>
        </w:rPr>
        <w:t xml:space="preserve"> </w:t>
      </w:r>
      <w:r>
        <w:rPr>
          <w:lang w:eastAsia="ko-KR"/>
        </w:rPr>
        <w:t>복음</w:t>
      </w:r>
      <w:r>
        <w:rPr>
          <w:lang w:eastAsia="ko-KR"/>
        </w:rPr>
        <w:t xml:space="preserve"> </w:t>
      </w:r>
      <w:r>
        <w:rPr>
          <w:lang w:eastAsia="ko-KR"/>
        </w:rPr>
        <w:t>루틴이</w:t>
      </w:r>
      <w:r>
        <w:rPr>
          <w:lang w:eastAsia="ko-KR"/>
        </w:rPr>
        <w:t xml:space="preserve"> </w:t>
      </w:r>
      <w:r>
        <w:rPr>
          <w:lang w:eastAsia="ko-KR"/>
        </w:rPr>
        <w:t>있는가</w:t>
      </w:r>
      <w:r>
        <w:rPr>
          <w:lang w:eastAsia="ko-KR"/>
        </w:rPr>
        <w:t>?</w:t>
      </w:r>
    </w:p>
    <w:p w14:paraId="18B5E6B1" w14:textId="59ACE0D9" w:rsidR="009F7240" w:rsidRDefault="00082769">
      <w:pPr>
        <w:pStyle w:val="a0"/>
        <w:rPr>
          <w:lang w:eastAsia="ko-KR"/>
        </w:rPr>
      </w:pPr>
      <w:r>
        <w:rPr>
          <w:lang w:eastAsia="ko-KR"/>
        </w:rPr>
        <w:t>아침</w:t>
      </w:r>
      <w:r>
        <w:rPr>
          <w:lang w:eastAsia="ko-KR"/>
        </w:rPr>
        <w:t xml:space="preserve">, </w:t>
      </w:r>
      <w:r>
        <w:rPr>
          <w:lang w:eastAsia="ko-KR"/>
        </w:rPr>
        <w:t>낮</w:t>
      </w:r>
      <w:r>
        <w:rPr>
          <w:lang w:eastAsia="ko-KR"/>
        </w:rPr>
        <w:t xml:space="preserve">, </w:t>
      </w:r>
      <w:r>
        <w:rPr>
          <w:lang w:eastAsia="ko-KR"/>
        </w:rPr>
        <w:t>저녁에</w:t>
      </w:r>
      <w:r>
        <w:rPr>
          <w:lang w:eastAsia="ko-KR"/>
        </w:rPr>
        <w:t xml:space="preserve"> </w:t>
      </w:r>
      <w:r>
        <w:rPr>
          <w:lang w:eastAsia="ko-KR"/>
        </w:rPr>
        <w:t>하나님의</w:t>
      </w:r>
      <w:r>
        <w:rPr>
          <w:lang w:eastAsia="ko-KR"/>
        </w:rPr>
        <w:t xml:space="preserve"> </w:t>
      </w:r>
      <w:r>
        <w:rPr>
          <w:lang w:eastAsia="ko-KR"/>
        </w:rPr>
        <w:t>힘을</w:t>
      </w:r>
      <w:r>
        <w:rPr>
          <w:lang w:eastAsia="ko-KR"/>
        </w:rPr>
        <w:t xml:space="preserve"> </w:t>
      </w:r>
      <w:r>
        <w:rPr>
          <w:lang w:eastAsia="ko-KR"/>
        </w:rPr>
        <w:t>누리는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나의 </w:t>
      </w:r>
      <w:r>
        <w:rPr>
          <w:lang w:eastAsia="ko-KR"/>
        </w:rPr>
        <w:t>기도</w:t>
      </w:r>
      <w:r>
        <w:rPr>
          <w:lang w:eastAsia="ko-KR"/>
        </w:rPr>
        <w:t xml:space="preserve"> </w:t>
      </w:r>
      <w:r>
        <w:rPr>
          <w:lang w:eastAsia="ko-KR"/>
        </w:rPr>
        <w:t>시간이</w:t>
      </w:r>
      <w:r>
        <w:rPr>
          <w:lang w:eastAsia="ko-KR"/>
        </w:rPr>
        <w:t xml:space="preserve"> </w:t>
      </w:r>
      <w:r>
        <w:rPr>
          <w:lang w:eastAsia="ko-KR"/>
        </w:rPr>
        <w:t>세워져</w:t>
      </w:r>
      <w:r>
        <w:rPr>
          <w:lang w:eastAsia="ko-KR"/>
        </w:rPr>
        <w:t xml:space="preserve"> </w:t>
      </w:r>
      <w:r>
        <w:rPr>
          <w:lang w:eastAsia="ko-KR"/>
        </w:rPr>
        <w:t>있는가</w:t>
      </w:r>
      <w:r>
        <w:rPr>
          <w:lang w:eastAsia="ko-KR"/>
        </w:rPr>
        <w:t>?</w:t>
      </w:r>
    </w:p>
    <w:p w14:paraId="155FCB9A" w14:textId="3E831720" w:rsidR="009F7240" w:rsidRDefault="00082769">
      <w:pPr>
        <w:pStyle w:val="a0"/>
        <w:rPr>
          <w:lang w:eastAsia="ko-KR"/>
        </w:rPr>
      </w:pPr>
      <w:r>
        <w:rPr>
          <w:lang w:eastAsia="ko-KR"/>
        </w:rPr>
        <w:t>어려움이나</w:t>
      </w:r>
      <w:r>
        <w:rPr>
          <w:lang w:eastAsia="ko-KR"/>
        </w:rPr>
        <w:t xml:space="preserve"> </w:t>
      </w:r>
      <w:r>
        <w:rPr>
          <w:lang w:eastAsia="ko-KR"/>
        </w:rPr>
        <w:t>갈등</w:t>
      </w:r>
      <w:r>
        <w:rPr>
          <w:lang w:eastAsia="ko-KR"/>
        </w:rPr>
        <w:t xml:space="preserve"> </w:t>
      </w:r>
      <w:r>
        <w:rPr>
          <w:lang w:eastAsia="ko-KR"/>
        </w:rPr>
        <w:t>속에서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하나님의 </w:t>
      </w:r>
      <w:r>
        <w:rPr>
          <w:lang w:eastAsia="ko-KR"/>
        </w:rPr>
        <w:t>응답과</w:t>
      </w:r>
      <w:r>
        <w:rPr>
          <w:lang w:eastAsia="ko-KR"/>
        </w:rPr>
        <w:t xml:space="preserve"> </w:t>
      </w:r>
      <w:r>
        <w:rPr>
          <w:lang w:eastAsia="ko-KR"/>
        </w:rPr>
        <w:t>계획을</w:t>
      </w:r>
      <w:r>
        <w:rPr>
          <w:lang w:eastAsia="ko-KR"/>
        </w:rPr>
        <w:t xml:space="preserve"> </w:t>
      </w:r>
      <w:r>
        <w:rPr>
          <w:lang w:eastAsia="ko-KR"/>
        </w:rPr>
        <w:t>보는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체험이 있는가? </w:t>
      </w:r>
    </w:p>
    <w:p w14:paraId="1712885F" w14:textId="77777777" w:rsidR="009F7240" w:rsidRDefault="00082769">
      <w:pPr>
        <w:pStyle w:val="a0"/>
        <w:rPr>
          <w:lang w:eastAsia="ko-KR"/>
        </w:rPr>
      </w:pPr>
      <w:r>
        <w:rPr>
          <w:lang w:eastAsia="ko-KR"/>
        </w:rPr>
        <w:t>나를</w:t>
      </w:r>
      <w:r>
        <w:rPr>
          <w:lang w:eastAsia="ko-KR"/>
        </w:rPr>
        <w:t xml:space="preserve"> </w:t>
      </w:r>
      <w:r>
        <w:rPr>
          <w:lang w:eastAsia="ko-KR"/>
        </w:rPr>
        <w:t>통해</w:t>
      </w:r>
      <w:r>
        <w:rPr>
          <w:lang w:eastAsia="ko-KR"/>
        </w:rPr>
        <w:t xml:space="preserve"> </w:t>
      </w:r>
      <w:r>
        <w:rPr>
          <w:lang w:eastAsia="ko-KR"/>
        </w:rPr>
        <w:t>복음이</w:t>
      </w:r>
      <w:r>
        <w:rPr>
          <w:lang w:eastAsia="ko-KR"/>
        </w:rPr>
        <w:t xml:space="preserve"> </w:t>
      </w:r>
      <w:r>
        <w:rPr>
          <w:lang w:eastAsia="ko-KR"/>
        </w:rPr>
        <w:t>전해질</w:t>
      </w:r>
      <w:r>
        <w:rPr>
          <w:lang w:eastAsia="ko-KR"/>
        </w:rPr>
        <w:t xml:space="preserve"> </w:t>
      </w:r>
      <w:r>
        <w:rPr>
          <w:lang w:eastAsia="ko-KR"/>
        </w:rPr>
        <w:t>시스템</w:t>
      </w:r>
      <w:r>
        <w:rPr>
          <w:lang w:eastAsia="ko-KR"/>
        </w:rPr>
        <w:t>(</w:t>
      </w:r>
      <w:r>
        <w:rPr>
          <w:lang w:eastAsia="ko-KR"/>
        </w:rPr>
        <w:t>플랫폼</w:t>
      </w:r>
      <w:r>
        <w:rPr>
          <w:lang w:eastAsia="ko-KR"/>
        </w:rPr>
        <w:t xml:space="preserve">, </w:t>
      </w:r>
      <w:proofErr w:type="spellStart"/>
      <w:r>
        <w:rPr>
          <w:lang w:eastAsia="ko-KR"/>
        </w:rPr>
        <w:t>파수망대</w:t>
      </w:r>
      <w:proofErr w:type="spellEnd"/>
      <w:r>
        <w:rPr>
          <w:lang w:eastAsia="ko-KR"/>
        </w:rPr>
        <w:t xml:space="preserve">, </w:t>
      </w:r>
      <w:r>
        <w:rPr>
          <w:lang w:eastAsia="ko-KR"/>
        </w:rPr>
        <w:t>안테나</w:t>
      </w:r>
      <w:r>
        <w:rPr>
          <w:lang w:eastAsia="ko-KR"/>
        </w:rPr>
        <w:t>)</w:t>
      </w:r>
      <w:r>
        <w:rPr>
          <w:lang w:eastAsia="ko-KR"/>
        </w:rPr>
        <w:t>이</w:t>
      </w:r>
      <w:r>
        <w:rPr>
          <w:lang w:eastAsia="ko-KR"/>
        </w:rPr>
        <w:t xml:space="preserve"> </w:t>
      </w:r>
      <w:r>
        <w:rPr>
          <w:lang w:eastAsia="ko-KR"/>
        </w:rPr>
        <w:t>세워지고</w:t>
      </w:r>
      <w:r>
        <w:rPr>
          <w:lang w:eastAsia="ko-KR"/>
        </w:rPr>
        <w:t xml:space="preserve"> </w:t>
      </w:r>
      <w:r>
        <w:rPr>
          <w:lang w:eastAsia="ko-KR"/>
        </w:rPr>
        <w:t>있는가</w:t>
      </w:r>
      <w:r>
        <w:rPr>
          <w:lang w:eastAsia="ko-KR"/>
        </w:rPr>
        <w:t>?</w:t>
      </w:r>
    </w:p>
    <w:p w14:paraId="3D066B8B" w14:textId="77777777" w:rsidR="009F7240" w:rsidRDefault="00082769">
      <w:pPr>
        <w:pStyle w:val="31"/>
        <w:rPr>
          <w:lang w:eastAsia="ko-KR"/>
        </w:rPr>
      </w:pPr>
      <w:r>
        <w:rPr>
          <w:lang w:eastAsia="ko-KR"/>
        </w:rPr>
        <w:t xml:space="preserve">3. </w:t>
      </w:r>
      <w:r>
        <w:rPr>
          <w:lang w:eastAsia="ko-KR"/>
        </w:rPr>
        <w:t>절대</w:t>
      </w:r>
      <w:r>
        <w:rPr>
          <w:lang w:eastAsia="ko-KR"/>
        </w:rPr>
        <w:t xml:space="preserve"> </w:t>
      </w:r>
      <w:r>
        <w:rPr>
          <w:lang w:eastAsia="ko-KR"/>
        </w:rPr>
        <w:t>미션에</w:t>
      </w:r>
      <w:r>
        <w:rPr>
          <w:lang w:eastAsia="ko-KR"/>
        </w:rPr>
        <w:t xml:space="preserve"> </w:t>
      </w:r>
      <w:r>
        <w:rPr>
          <w:lang w:eastAsia="ko-KR"/>
        </w:rPr>
        <w:t>도전하고</w:t>
      </w:r>
      <w:r>
        <w:rPr>
          <w:lang w:eastAsia="ko-KR"/>
        </w:rPr>
        <w:t xml:space="preserve"> </w:t>
      </w:r>
      <w:r>
        <w:rPr>
          <w:lang w:eastAsia="ko-KR"/>
        </w:rPr>
        <w:t>있는가</w:t>
      </w:r>
      <w:r>
        <w:rPr>
          <w:lang w:eastAsia="ko-KR"/>
        </w:rPr>
        <w:t>?</w:t>
      </w:r>
    </w:p>
    <w:p w14:paraId="3A5894D4" w14:textId="77777777" w:rsidR="009F7240" w:rsidRDefault="00082769">
      <w:pPr>
        <w:pStyle w:val="a0"/>
        <w:rPr>
          <w:lang w:eastAsia="ko-KR"/>
        </w:rPr>
      </w:pPr>
      <w:r>
        <w:rPr>
          <w:lang w:eastAsia="ko-KR"/>
        </w:rPr>
        <w:t>나는</w:t>
      </w:r>
      <w:r>
        <w:rPr>
          <w:lang w:eastAsia="ko-KR"/>
        </w:rPr>
        <w:t xml:space="preserve"> </w:t>
      </w:r>
      <w:r>
        <w:rPr>
          <w:lang w:eastAsia="ko-KR"/>
        </w:rPr>
        <w:t>지금</w:t>
      </w:r>
      <w:r>
        <w:rPr>
          <w:lang w:eastAsia="ko-KR"/>
        </w:rPr>
        <w:t xml:space="preserve"> </w:t>
      </w:r>
      <w:r>
        <w:rPr>
          <w:lang w:eastAsia="ko-KR"/>
        </w:rPr>
        <w:t>하나님이</w:t>
      </w:r>
      <w:r>
        <w:rPr>
          <w:lang w:eastAsia="ko-KR"/>
        </w:rPr>
        <w:t xml:space="preserve"> </w:t>
      </w:r>
      <w:r>
        <w:rPr>
          <w:lang w:eastAsia="ko-KR"/>
        </w:rPr>
        <w:t>원하시는</w:t>
      </w:r>
      <w:r>
        <w:rPr>
          <w:lang w:eastAsia="ko-KR"/>
        </w:rPr>
        <w:t xml:space="preserve"> </w:t>
      </w:r>
      <w:r>
        <w:rPr>
          <w:lang w:eastAsia="ko-KR"/>
        </w:rPr>
        <w:t>절대</w:t>
      </w:r>
      <w:r>
        <w:rPr>
          <w:lang w:eastAsia="ko-KR"/>
        </w:rPr>
        <w:t xml:space="preserve"> </w:t>
      </w:r>
      <w:r>
        <w:rPr>
          <w:lang w:eastAsia="ko-KR"/>
        </w:rPr>
        <w:t>이유에</w:t>
      </w:r>
      <w:r>
        <w:rPr>
          <w:lang w:eastAsia="ko-KR"/>
        </w:rPr>
        <w:t xml:space="preserve"> </w:t>
      </w:r>
      <w:r>
        <w:rPr>
          <w:lang w:eastAsia="ko-KR"/>
        </w:rPr>
        <w:t>도전하고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일이</w:t>
      </w:r>
      <w:r>
        <w:rPr>
          <w:lang w:eastAsia="ko-KR"/>
        </w:rPr>
        <w:t xml:space="preserve"> </w:t>
      </w:r>
      <w:r>
        <w:rPr>
          <w:lang w:eastAsia="ko-KR"/>
        </w:rPr>
        <w:t>있는가</w:t>
      </w:r>
      <w:r>
        <w:rPr>
          <w:lang w:eastAsia="ko-KR"/>
        </w:rPr>
        <w:t>?</w:t>
      </w:r>
    </w:p>
    <w:p w14:paraId="735260FB" w14:textId="77777777" w:rsidR="009F7240" w:rsidRDefault="00082769">
      <w:pPr>
        <w:pStyle w:val="a0"/>
        <w:rPr>
          <w:lang w:eastAsia="ko-KR"/>
        </w:rPr>
      </w:pPr>
      <w:r>
        <w:rPr>
          <w:lang w:eastAsia="ko-KR"/>
        </w:rPr>
        <w:t>나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사람의</w:t>
      </w:r>
      <w:r>
        <w:rPr>
          <w:lang w:eastAsia="ko-KR"/>
        </w:rPr>
        <w:t xml:space="preserve"> </w:t>
      </w:r>
      <w:r>
        <w:rPr>
          <w:lang w:eastAsia="ko-KR"/>
        </w:rPr>
        <w:t>믿음의</w:t>
      </w:r>
      <w:r>
        <w:rPr>
          <w:lang w:eastAsia="ko-KR"/>
        </w:rPr>
        <w:t xml:space="preserve"> </w:t>
      </w:r>
      <w:r>
        <w:rPr>
          <w:lang w:eastAsia="ko-KR"/>
        </w:rPr>
        <w:t>도전이</w:t>
      </w:r>
      <w:r>
        <w:rPr>
          <w:lang w:eastAsia="ko-KR"/>
        </w:rPr>
        <w:t xml:space="preserve"> </w:t>
      </w:r>
      <w:r>
        <w:rPr>
          <w:lang w:eastAsia="ko-KR"/>
        </w:rPr>
        <w:t>후대와</w:t>
      </w:r>
      <w:r>
        <w:rPr>
          <w:lang w:eastAsia="ko-KR"/>
        </w:rPr>
        <w:t xml:space="preserve"> </w:t>
      </w:r>
      <w:r>
        <w:rPr>
          <w:lang w:eastAsia="ko-KR"/>
        </w:rPr>
        <w:t>현장을</w:t>
      </w:r>
      <w:r>
        <w:rPr>
          <w:lang w:eastAsia="ko-KR"/>
        </w:rPr>
        <w:t xml:space="preserve"> </w:t>
      </w:r>
      <w:r>
        <w:rPr>
          <w:lang w:eastAsia="ko-KR"/>
        </w:rPr>
        <w:t>살리는</w:t>
      </w:r>
      <w:r>
        <w:rPr>
          <w:lang w:eastAsia="ko-KR"/>
        </w:rPr>
        <w:t xml:space="preserve"> </w:t>
      </w:r>
      <w:r>
        <w:rPr>
          <w:lang w:eastAsia="ko-KR"/>
        </w:rPr>
        <w:t>것임을</w:t>
      </w:r>
      <w:r>
        <w:rPr>
          <w:lang w:eastAsia="ko-KR"/>
        </w:rPr>
        <w:t xml:space="preserve"> </w:t>
      </w:r>
      <w:r>
        <w:rPr>
          <w:lang w:eastAsia="ko-KR"/>
        </w:rPr>
        <w:t>믿고</w:t>
      </w:r>
      <w:r>
        <w:rPr>
          <w:lang w:eastAsia="ko-KR"/>
        </w:rPr>
        <w:t xml:space="preserve"> </w:t>
      </w:r>
      <w:r>
        <w:rPr>
          <w:lang w:eastAsia="ko-KR"/>
        </w:rPr>
        <w:t>있는가</w:t>
      </w:r>
      <w:r>
        <w:rPr>
          <w:lang w:eastAsia="ko-KR"/>
        </w:rPr>
        <w:t>?</w:t>
      </w:r>
    </w:p>
    <w:p w14:paraId="3A5F6077" w14:textId="135B5768" w:rsidR="009F7240" w:rsidRDefault="00082769">
      <w:pPr>
        <w:pStyle w:val="a0"/>
        <w:rPr>
          <w:lang w:eastAsia="ko-KR"/>
        </w:rPr>
      </w:pPr>
      <w:r>
        <w:rPr>
          <w:lang w:eastAsia="ko-KR"/>
        </w:rPr>
        <w:t>하나님이</w:t>
      </w:r>
      <w:r>
        <w:rPr>
          <w:lang w:eastAsia="ko-KR"/>
        </w:rPr>
        <w:t xml:space="preserve"> </w:t>
      </w:r>
      <w:r>
        <w:rPr>
          <w:lang w:eastAsia="ko-KR"/>
        </w:rPr>
        <w:t>주신</w:t>
      </w:r>
      <w:r>
        <w:rPr>
          <w:lang w:eastAsia="ko-KR"/>
        </w:rPr>
        <w:t xml:space="preserve"> </w:t>
      </w:r>
      <w:r>
        <w:rPr>
          <w:lang w:eastAsia="ko-KR"/>
        </w:rPr>
        <w:t>한</w:t>
      </w:r>
      <w:r>
        <w:rPr>
          <w:lang w:eastAsia="ko-KR"/>
        </w:rPr>
        <w:t xml:space="preserve"> </w:t>
      </w:r>
      <w:r>
        <w:rPr>
          <w:lang w:eastAsia="ko-KR"/>
        </w:rPr>
        <w:t>팀</w:t>
      </w:r>
      <w:r>
        <w:rPr>
          <w:lang w:eastAsia="ko-KR"/>
        </w:rPr>
        <w:t>(</w:t>
      </w:r>
      <w:proofErr w:type="spellStart"/>
      <w:r>
        <w:rPr>
          <w:lang w:eastAsia="ko-KR"/>
        </w:rPr>
        <w:t>기도팀</w:t>
      </w:r>
      <w:proofErr w:type="spellEnd"/>
      <w:r>
        <w:rPr>
          <w:lang w:eastAsia="ko-KR"/>
        </w:rPr>
        <w:t xml:space="preserve">, 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전도팀</w:t>
      </w:r>
      <w:proofErr w:type="spellEnd"/>
      <w:r>
        <w:rPr>
          <w:rFonts w:ascii="맑은 고딕" w:eastAsia="맑은 고딕" w:hAnsi="맑은 고딕" w:cs="맑은 고딕" w:hint="eastAsia"/>
          <w:lang w:eastAsia="ko-KR"/>
        </w:rPr>
        <w:t xml:space="preserve">, 지교회팀, 전문 </w:t>
      </w:r>
      <w:proofErr w:type="spellStart"/>
      <w:r>
        <w:rPr>
          <w:lang w:eastAsia="ko-KR"/>
        </w:rPr>
        <w:t>사역팀</w:t>
      </w:r>
      <w:proofErr w:type="spellEnd"/>
      <w:r>
        <w:rPr>
          <w:lang w:eastAsia="ko-KR"/>
        </w:rPr>
        <w:t>,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각부서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팀</w:t>
      </w:r>
      <w:proofErr w:type="gramStart"/>
      <w:r>
        <w:rPr>
          <w:rFonts w:eastAsia="맑은 고딕" w:hint="eastAsia"/>
          <w:lang w:eastAsia="ko-KR"/>
        </w:rPr>
        <w:t>)</w:t>
      </w:r>
      <w:r>
        <w:rPr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의</w:t>
      </w:r>
      <w:proofErr w:type="gramEnd"/>
      <w:r>
        <w:rPr>
          <w:rFonts w:ascii="맑은 고딕" w:eastAsia="맑은 고딕" w:hAnsi="맑은 고딕" w:cs="맑은 고딕" w:hint="eastAsia"/>
          <w:lang w:eastAsia="ko-KR"/>
        </w:rPr>
        <w:t xml:space="preserve"> 의미를 알며, 그 팀을 위해 기도하며, 그 </w:t>
      </w:r>
      <w:r>
        <w:rPr>
          <w:lang w:eastAsia="ko-KR"/>
        </w:rPr>
        <w:t>속에</w:t>
      </w:r>
      <w:r>
        <w:rPr>
          <w:rFonts w:ascii="맑은 고딕" w:eastAsia="맑은 고딕" w:hAnsi="맑은 고딕" w:cs="맑은 고딕" w:hint="eastAsia"/>
          <w:lang w:eastAsia="ko-KR"/>
        </w:rPr>
        <w:t>서</w:t>
      </w:r>
      <w:r>
        <w:rPr>
          <w:lang w:eastAsia="ko-KR"/>
        </w:rPr>
        <w:t xml:space="preserve"> </w:t>
      </w:r>
      <w:r>
        <w:rPr>
          <w:lang w:eastAsia="ko-KR"/>
        </w:rPr>
        <w:t>헌신하고</w:t>
      </w:r>
      <w:r>
        <w:rPr>
          <w:lang w:eastAsia="ko-KR"/>
        </w:rPr>
        <w:t xml:space="preserve"> </w:t>
      </w:r>
      <w:r>
        <w:rPr>
          <w:lang w:eastAsia="ko-KR"/>
        </w:rPr>
        <w:t>있는가</w:t>
      </w:r>
      <w:r>
        <w:rPr>
          <w:lang w:eastAsia="ko-KR"/>
        </w:rPr>
        <w:t>?</w:t>
      </w:r>
    </w:p>
    <w:p w14:paraId="780482A1" w14:textId="77777777" w:rsidR="009F7240" w:rsidRDefault="00082769">
      <w:pPr>
        <w:pStyle w:val="21"/>
        <w:rPr>
          <w:lang w:eastAsia="ko-KR"/>
        </w:rPr>
      </w:pPr>
      <w:r>
        <w:rPr>
          <w:lang w:eastAsia="ko-KR"/>
        </w:rPr>
        <w:t>🙏</w:t>
      </w:r>
      <w:r>
        <w:rPr>
          <w:lang w:eastAsia="ko-KR"/>
        </w:rPr>
        <w:t xml:space="preserve"> </w:t>
      </w:r>
      <w:r>
        <w:rPr>
          <w:lang w:eastAsia="ko-KR"/>
        </w:rPr>
        <w:t>삶에</w:t>
      </w:r>
      <w:r>
        <w:rPr>
          <w:lang w:eastAsia="ko-KR"/>
        </w:rPr>
        <w:t xml:space="preserve"> </w:t>
      </w:r>
      <w:r>
        <w:rPr>
          <w:lang w:eastAsia="ko-KR"/>
        </w:rPr>
        <w:t>적용을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</w:t>
      </w:r>
      <w:r>
        <w:rPr>
          <w:lang w:eastAsia="ko-KR"/>
        </w:rPr>
        <w:t>마무리</w:t>
      </w:r>
      <w:r>
        <w:rPr>
          <w:lang w:eastAsia="ko-KR"/>
        </w:rPr>
        <w:t xml:space="preserve"> </w:t>
      </w:r>
      <w:r>
        <w:rPr>
          <w:lang w:eastAsia="ko-KR"/>
        </w:rPr>
        <w:t>질문</w:t>
      </w:r>
    </w:p>
    <w:p w14:paraId="60144CAD" w14:textId="77777777" w:rsidR="009F7240" w:rsidRDefault="00082769">
      <w:pPr>
        <w:pStyle w:val="a0"/>
        <w:rPr>
          <w:lang w:eastAsia="ko-KR"/>
        </w:rPr>
      </w:pPr>
      <w:r>
        <w:rPr>
          <w:lang w:eastAsia="ko-KR"/>
        </w:rPr>
        <w:t>이번</w:t>
      </w:r>
      <w:r>
        <w:rPr>
          <w:lang w:eastAsia="ko-KR"/>
        </w:rPr>
        <w:t xml:space="preserve"> </w:t>
      </w:r>
      <w:r>
        <w:rPr>
          <w:lang w:eastAsia="ko-KR"/>
        </w:rPr>
        <w:t>주</w:t>
      </w:r>
      <w:r>
        <w:rPr>
          <w:lang w:eastAsia="ko-KR"/>
        </w:rPr>
        <w:t xml:space="preserve"> </w:t>
      </w:r>
      <w:r>
        <w:rPr>
          <w:lang w:eastAsia="ko-KR"/>
        </w:rPr>
        <w:t>나는</w:t>
      </w:r>
      <w:r>
        <w:rPr>
          <w:lang w:eastAsia="ko-KR"/>
        </w:rPr>
        <w:t xml:space="preserve"> </w:t>
      </w:r>
      <w:r>
        <w:rPr>
          <w:lang w:eastAsia="ko-KR"/>
        </w:rPr>
        <w:t>무엇을</w:t>
      </w:r>
      <w:r>
        <w:rPr>
          <w:lang w:eastAsia="ko-KR"/>
        </w:rPr>
        <w:t xml:space="preserve"> </w:t>
      </w:r>
      <w:r>
        <w:rPr>
          <w:lang w:eastAsia="ko-KR"/>
        </w:rPr>
        <w:t>배설물로</w:t>
      </w:r>
      <w:r>
        <w:rPr>
          <w:lang w:eastAsia="ko-KR"/>
        </w:rPr>
        <w:t xml:space="preserve"> </w:t>
      </w:r>
      <w:r>
        <w:rPr>
          <w:lang w:eastAsia="ko-KR"/>
        </w:rPr>
        <w:t>여기고</w:t>
      </w:r>
      <w:r>
        <w:rPr>
          <w:lang w:eastAsia="ko-KR"/>
        </w:rPr>
        <w:t xml:space="preserve">, </w:t>
      </w:r>
      <w:r>
        <w:rPr>
          <w:lang w:eastAsia="ko-KR"/>
        </w:rPr>
        <w:t>복음을</w:t>
      </w:r>
      <w:r>
        <w:rPr>
          <w:lang w:eastAsia="ko-KR"/>
        </w:rPr>
        <w:t xml:space="preserve"> </w:t>
      </w:r>
      <w:r>
        <w:rPr>
          <w:lang w:eastAsia="ko-KR"/>
        </w:rPr>
        <w:t>가장</w:t>
      </w:r>
      <w:r>
        <w:rPr>
          <w:lang w:eastAsia="ko-KR"/>
        </w:rPr>
        <w:t xml:space="preserve"> </w:t>
      </w:r>
      <w:r>
        <w:rPr>
          <w:lang w:eastAsia="ko-KR"/>
        </w:rPr>
        <w:t>소중한</w:t>
      </w:r>
      <w:r>
        <w:rPr>
          <w:lang w:eastAsia="ko-KR"/>
        </w:rPr>
        <w:t xml:space="preserve"> </w:t>
      </w:r>
      <w:r>
        <w:rPr>
          <w:lang w:eastAsia="ko-KR"/>
        </w:rPr>
        <w:t>것으로</w:t>
      </w:r>
      <w:r>
        <w:rPr>
          <w:lang w:eastAsia="ko-KR"/>
        </w:rPr>
        <w:t xml:space="preserve"> </w:t>
      </w:r>
      <w:r>
        <w:rPr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lang w:eastAsia="ko-KR"/>
        </w:rPr>
        <w:t>것인가</w:t>
      </w:r>
      <w:r>
        <w:rPr>
          <w:lang w:eastAsia="ko-KR"/>
        </w:rPr>
        <w:t>?</w:t>
      </w:r>
    </w:p>
    <w:p w14:paraId="05CE8229" w14:textId="3234E71B" w:rsidR="009F7240" w:rsidRPr="00082769" w:rsidRDefault="00082769">
      <w:pPr>
        <w:pStyle w:val="a0"/>
        <w:rPr>
          <w:lang w:eastAsia="ko-KR"/>
        </w:rPr>
      </w:pPr>
      <w:r>
        <w:rPr>
          <w:lang w:eastAsia="ko-KR"/>
        </w:rPr>
        <w:t>나의</w:t>
      </w:r>
      <w:r>
        <w:rPr>
          <w:lang w:eastAsia="ko-KR"/>
        </w:rPr>
        <w:t xml:space="preserve"> </w:t>
      </w:r>
      <w:r>
        <w:rPr>
          <w:lang w:eastAsia="ko-KR"/>
        </w:rPr>
        <w:t>하루</w:t>
      </w:r>
      <w:r>
        <w:rPr>
          <w:lang w:eastAsia="ko-KR"/>
        </w:rPr>
        <w:t xml:space="preserve"> </w:t>
      </w:r>
      <w:r>
        <w:rPr>
          <w:lang w:eastAsia="ko-KR"/>
        </w:rPr>
        <w:t>루틴</w:t>
      </w:r>
      <w:r>
        <w:rPr>
          <w:lang w:eastAsia="ko-KR"/>
        </w:rPr>
        <w:t xml:space="preserve"> </w:t>
      </w:r>
      <w:r>
        <w:rPr>
          <w:lang w:eastAsia="ko-KR"/>
        </w:rPr>
        <w:t>속</w:t>
      </w:r>
      <w:r>
        <w:rPr>
          <w:lang w:eastAsia="ko-KR"/>
        </w:rPr>
        <w:t xml:space="preserve"> </w:t>
      </w:r>
      <w:r>
        <w:rPr>
          <w:lang w:eastAsia="ko-KR"/>
        </w:rPr>
        <w:t>기도와</w:t>
      </w:r>
      <w:r>
        <w:rPr>
          <w:lang w:eastAsia="ko-KR"/>
        </w:rPr>
        <w:t xml:space="preserve"> </w:t>
      </w:r>
      <w:r>
        <w:rPr>
          <w:lang w:eastAsia="ko-KR"/>
        </w:rPr>
        <w:t>묵상</w:t>
      </w:r>
      <w:r>
        <w:rPr>
          <w:lang w:eastAsia="ko-KR"/>
        </w:rPr>
        <w:t xml:space="preserve"> </w:t>
      </w:r>
      <w:r>
        <w:rPr>
          <w:lang w:eastAsia="ko-KR"/>
        </w:rPr>
        <w:t>시간은</w:t>
      </w:r>
      <w:r>
        <w:rPr>
          <w:lang w:eastAsia="ko-KR"/>
        </w:rPr>
        <w:t xml:space="preserve"> </w:t>
      </w:r>
      <w:r>
        <w:rPr>
          <w:lang w:eastAsia="ko-KR"/>
        </w:rPr>
        <w:t>어떻게</w:t>
      </w:r>
      <w:r>
        <w:rPr>
          <w:lang w:eastAsia="ko-KR"/>
        </w:rPr>
        <w:t xml:space="preserve"> </w:t>
      </w:r>
      <w:r>
        <w:rPr>
          <w:lang w:eastAsia="ko-KR"/>
        </w:rPr>
        <w:t>세워질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있을까</w:t>
      </w:r>
      <w:r>
        <w:rPr>
          <w:lang w:eastAsia="ko-KR"/>
        </w:rPr>
        <w:t>?</w:t>
      </w:r>
      <w:r>
        <w:rPr>
          <w:rFonts w:eastAsia="맑은 고딕" w:hint="eastAsia"/>
          <w:lang w:eastAsia="ko-KR"/>
        </w:rPr>
        <w:t xml:space="preserve"> </w:t>
      </w:r>
    </w:p>
    <w:p w14:paraId="4392368A" w14:textId="5B047A5E" w:rsidR="00082769" w:rsidRDefault="00082769">
      <w:pPr>
        <w:pStyle w:val="a0"/>
        <w:rPr>
          <w:lang w:eastAsia="ko-KR"/>
        </w:rPr>
      </w:pPr>
      <w:r>
        <w:rPr>
          <w:rFonts w:eastAsia="맑은 고딕" w:hint="eastAsia"/>
          <w:lang w:eastAsia="ko-KR"/>
        </w:rPr>
        <w:t>나의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문제와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갈등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속에서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내가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찾아야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할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하나님의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계획은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 w:hint="eastAsia"/>
          <w:lang w:eastAsia="ko-KR"/>
        </w:rPr>
        <w:t>무엇일까</w:t>
      </w:r>
      <w:r>
        <w:rPr>
          <w:rFonts w:eastAsia="맑은 고딕" w:hint="eastAsia"/>
          <w:lang w:eastAsia="ko-KR"/>
        </w:rPr>
        <w:t>?</w:t>
      </w:r>
    </w:p>
    <w:p w14:paraId="5E64154A" w14:textId="77777777" w:rsidR="009F7240" w:rsidRDefault="00082769">
      <w:pPr>
        <w:pStyle w:val="a0"/>
        <w:rPr>
          <w:lang w:eastAsia="ko-KR"/>
        </w:rPr>
      </w:pPr>
      <w:r>
        <w:rPr>
          <w:lang w:eastAsia="ko-KR"/>
        </w:rPr>
        <w:t>하나님께서</w:t>
      </w:r>
      <w:r>
        <w:rPr>
          <w:lang w:eastAsia="ko-KR"/>
        </w:rPr>
        <w:t xml:space="preserve"> </w:t>
      </w:r>
      <w:r>
        <w:rPr>
          <w:lang w:eastAsia="ko-KR"/>
        </w:rPr>
        <w:t>내게</w:t>
      </w:r>
      <w:r>
        <w:rPr>
          <w:lang w:eastAsia="ko-KR"/>
        </w:rPr>
        <w:t xml:space="preserve"> </w:t>
      </w:r>
      <w:r>
        <w:rPr>
          <w:lang w:eastAsia="ko-KR"/>
        </w:rPr>
        <w:t>주신</w:t>
      </w:r>
      <w:r>
        <w:rPr>
          <w:lang w:eastAsia="ko-KR"/>
        </w:rPr>
        <w:t xml:space="preserve"> </w:t>
      </w:r>
      <w:r>
        <w:rPr>
          <w:lang w:eastAsia="ko-KR"/>
        </w:rPr>
        <w:t>작은</w:t>
      </w:r>
      <w:r>
        <w:rPr>
          <w:lang w:eastAsia="ko-KR"/>
        </w:rPr>
        <w:t xml:space="preserve"> </w:t>
      </w:r>
      <w:r>
        <w:rPr>
          <w:lang w:eastAsia="ko-KR"/>
        </w:rPr>
        <w:t>사명은</w:t>
      </w:r>
      <w:r>
        <w:rPr>
          <w:lang w:eastAsia="ko-KR"/>
        </w:rPr>
        <w:t xml:space="preserve"> </w:t>
      </w:r>
      <w:r>
        <w:rPr>
          <w:lang w:eastAsia="ko-KR"/>
        </w:rPr>
        <w:t>무엇이고</w:t>
      </w:r>
      <w:r>
        <w:rPr>
          <w:lang w:eastAsia="ko-KR"/>
        </w:rPr>
        <w:t xml:space="preserve">, </w:t>
      </w:r>
      <w:r>
        <w:rPr>
          <w:lang w:eastAsia="ko-KR"/>
        </w:rPr>
        <w:t>그것에</w:t>
      </w:r>
      <w:r>
        <w:rPr>
          <w:lang w:eastAsia="ko-KR"/>
        </w:rPr>
        <w:t xml:space="preserve"> </w:t>
      </w:r>
      <w:r>
        <w:rPr>
          <w:lang w:eastAsia="ko-KR"/>
        </w:rPr>
        <w:t>어떻게</w:t>
      </w:r>
      <w:r>
        <w:rPr>
          <w:lang w:eastAsia="ko-KR"/>
        </w:rPr>
        <w:t xml:space="preserve"> </w:t>
      </w:r>
      <w:r>
        <w:rPr>
          <w:lang w:eastAsia="ko-KR"/>
        </w:rPr>
        <w:t>도전할</w:t>
      </w:r>
      <w:r>
        <w:rPr>
          <w:lang w:eastAsia="ko-KR"/>
        </w:rPr>
        <w:t xml:space="preserve"> </w:t>
      </w:r>
      <w:r>
        <w:rPr>
          <w:lang w:eastAsia="ko-KR"/>
        </w:rPr>
        <w:t>것인가</w:t>
      </w:r>
      <w:r>
        <w:rPr>
          <w:lang w:eastAsia="ko-KR"/>
        </w:rPr>
        <w:t>?</w:t>
      </w:r>
    </w:p>
    <w:sectPr w:rsidR="009F72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6664668">
    <w:abstractNumId w:val="8"/>
  </w:num>
  <w:num w:numId="2" w16cid:durableId="280499539">
    <w:abstractNumId w:val="6"/>
  </w:num>
  <w:num w:numId="3" w16cid:durableId="860045344">
    <w:abstractNumId w:val="5"/>
  </w:num>
  <w:num w:numId="4" w16cid:durableId="1801268773">
    <w:abstractNumId w:val="4"/>
  </w:num>
  <w:num w:numId="5" w16cid:durableId="643238120">
    <w:abstractNumId w:val="7"/>
  </w:num>
  <w:num w:numId="6" w16cid:durableId="511650024">
    <w:abstractNumId w:val="3"/>
  </w:num>
  <w:num w:numId="7" w16cid:durableId="193226878">
    <w:abstractNumId w:val="2"/>
  </w:num>
  <w:num w:numId="8" w16cid:durableId="1690598724">
    <w:abstractNumId w:val="1"/>
  </w:num>
  <w:num w:numId="9" w16cid:durableId="157851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2769"/>
    <w:rsid w:val="0015074B"/>
    <w:rsid w:val="0029639D"/>
    <w:rsid w:val="00326F90"/>
    <w:rsid w:val="009667D5"/>
    <w:rsid w:val="009F724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C56A5"/>
  <w14:defaultImageDpi w14:val="300"/>
  <w15:docId w15:val="{1B36F50E-7226-41E4-8C3F-46598F27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2</cp:revision>
  <cp:lastPrinted>2025-06-29T10:28:00Z</cp:lastPrinted>
  <dcterms:created xsi:type="dcterms:W3CDTF">2025-06-29T11:18:00Z</dcterms:created>
  <dcterms:modified xsi:type="dcterms:W3CDTF">2025-06-29T11:18:00Z</dcterms:modified>
  <cp:category/>
</cp:coreProperties>
</file>