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4D896" w14:textId="3EDA347B" w:rsidR="009D6895" w:rsidRPr="00B551D7" w:rsidRDefault="00000000" w:rsidP="00B551D7">
      <w:pPr>
        <w:pStyle w:val="21"/>
        <w:rPr>
          <w:rFonts w:hint="eastAsia"/>
          <w:lang w:eastAsia="ko-KR"/>
        </w:rPr>
      </w:pPr>
      <w:r>
        <w:rPr>
          <w:rFonts w:ascii="Segoe UI Emoji" w:hAnsi="Segoe UI Emoji" w:cs="Segoe UI Emoji"/>
          <w:lang w:eastAsia="ko-KR"/>
        </w:rPr>
        <w:t>🌾</w:t>
      </w:r>
      <w:r>
        <w:rPr>
          <w:lang w:eastAsia="ko-KR"/>
        </w:rPr>
        <w:t xml:space="preserve"> </w:t>
      </w:r>
      <w:proofErr w:type="spellStart"/>
      <w:r>
        <w:rPr>
          <w:rFonts w:ascii="맑은 고딕" w:eastAsia="맑은 고딕" w:hAnsi="맑은 고딕" w:cs="맑은 고딕" w:hint="eastAsia"/>
          <w:lang w:eastAsia="ko-KR"/>
        </w:rPr>
        <w:t>맥추절과</w:t>
      </w:r>
      <w:proofErr w:type="spellEnd"/>
      <w:r>
        <w:rPr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lang w:eastAsia="ko-KR"/>
        </w:rPr>
        <w:t>성령의</w:t>
      </w:r>
      <w:r>
        <w:rPr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lang w:eastAsia="ko-KR"/>
        </w:rPr>
        <w:t>축복</w:t>
      </w:r>
      <w:r>
        <w:rPr>
          <w:lang w:eastAsia="ko-KR"/>
        </w:rPr>
        <w:t xml:space="preserve"> (</w:t>
      </w:r>
      <w:r>
        <w:rPr>
          <w:rFonts w:ascii="맑은 고딕" w:eastAsia="맑은 고딕" w:hAnsi="맑은 고딕" w:cs="맑은 고딕" w:hint="eastAsia"/>
          <w:lang w:eastAsia="ko-KR"/>
        </w:rPr>
        <w:t>행</w:t>
      </w:r>
      <w:r>
        <w:rPr>
          <w:lang w:eastAsia="ko-KR"/>
        </w:rPr>
        <w:t xml:space="preserve"> 2:1-4)</w:t>
      </w:r>
      <w:r w:rsidR="00B551D7" w:rsidRPr="00B551D7">
        <w:rPr>
          <w:lang w:eastAsia="ko-KR"/>
        </w:rPr>
        <w:t xml:space="preserve"> </w:t>
      </w:r>
      <w:r w:rsidR="00B551D7">
        <w:rPr>
          <w:rFonts w:eastAsia="맑은 고딕" w:hint="eastAsia"/>
          <w:lang w:eastAsia="ko-KR"/>
        </w:rPr>
        <w:t xml:space="preserve">         </w:t>
      </w:r>
      <w:r w:rsidR="00B551D7">
        <w:rPr>
          <w:rFonts w:ascii="맑은 고딕" w:eastAsia="맑은 고딕" w:hAnsi="맑은 고딕" w:cs="맑은 고딕" w:hint="eastAsia"/>
          <w:lang w:eastAsia="ko-KR"/>
        </w:rPr>
        <w:t>묵상과</w:t>
      </w:r>
      <w:r w:rsidR="00B551D7">
        <w:rPr>
          <w:lang w:eastAsia="ko-KR"/>
        </w:rPr>
        <w:t xml:space="preserve"> </w:t>
      </w:r>
      <w:r w:rsidR="00B551D7">
        <w:rPr>
          <w:rFonts w:ascii="맑은 고딕" w:eastAsia="맑은 고딕" w:hAnsi="맑은 고딕" w:cs="맑은 고딕" w:hint="eastAsia"/>
          <w:lang w:eastAsia="ko-KR"/>
        </w:rPr>
        <w:t>포럼을</w:t>
      </w:r>
      <w:r w:rsidR="00B551D7">
        <w:rPr>
          <w:lang w:eastAsia="ko-KR"/>
        </w:rPr>
        <w:t xml:space="preserve"> </w:t>
      </w:r>
      <w:r w:rsidR="00B551D7">
        <w:rPr>
          <w:rFonts w:ascii="맑은 고딕" w:eastAsia="맑은 고딕" w:hAnsi="맑은 고딕" w:cs="맑은 고딕" w:hint="eastAsia"/>
          <w:lang w:eastAsia="ko-KR"/>
        </w:rPr>
        <w:t>위한</w:t>
      </w:r>
      <w:r w:rsidR="00B551D7">
        <w:rPr>
          <w:lang w:eastAsia="ko-KR"/>
        </w:rPr>
        <w:t xml:space="preserve"> </w:t>
      </w:r>
      <w:r w:rsidR="00B551D7">
        <w:rPr>
          <w:rFonts w:ascii="맑은 고딕" w:eastAsia="맑은 고딕" w:hAnsi="맑은 고딕" w:cs="맑은 고딕" w:hint="eastAsia"/>
          <w:lang w:eastAsia="ko-KR"/>
        </w:rPr>
        <w:t>핵심</w:t>
      </w:r>
      <w:r w:rsidR="00B551D7">
        <w:rPr>
          <w:lang w:eastAsia="ko-KR"/>
        </w:rPr>
        <w:t xml:space="preserve"> </w:t>
      </w:r>
      <w:r w:rsidR="00B551D7">
        <w:rPr>
          <w:rFonts w:ascii="맑은 고딕" w:eastAsia="맑은 고딕" w:hAnsi="맑은 고딕" w:cs="맑은 고딕" w:hint="eastAsia"/>
          <w:lang w:eastAsia="ko-KR"/>
        </w:rPr>
        <w:t>질문</w:t>
      </w:r>
    </w:p>
    <w:p w14:paraId="13D9BC07" w14:textId="77777777" w:rsidR="009D6895" w:rsidRDefault="00000000">
      <w:pPr>
        <w:pStyle w:val="21"/>
        <w:rPr>
          <w:lang w:eastAsia="ko-KR"/>
        </w:rPr>
      </w:pPr>
      <w:r>
        <w:rPr>
          <w:lang w:eastAsia="ko-KR"/>
        </w:rPr>
        <w:t xml:space="preserve">1. 🙏 </w:t>
      </w:r>
      <w:r>
        <w:rPr>
          <w:lang w:eastAsia="ko-KR"/>
        </w:rPr>
        <w:t>감사의</w:t>
      </w:r>
      <w:r>
        <w:rPr>
          <w:lang w:eastAsia="ko-KR"/>
        </w:rPr>
        <w:t xml:space="preserve"> </w:t>
      </w:r>
      <w:r>
        <w:rPr>
          <w:lang w:eastAsia="ko-KR"/>
        </w:rPr>
        <w:t>회복에</w:t>
      </w:r>
      <w:r>
        <w:rPr>
          <w:lang w:eastAsia="ko-KR"/>
        </w:rPr>
        <w:t xml:space="preserve"> </w:t>
      </w:r>
      <w:r>
        <w:rPr>
          <w:lang w:eastAsia="ko-KR"/>
        </w:rPr>
        <w:t>대한</w:t>
      </w:r>
      <w:r>
        <w:rPr>
          <w:lang w:eastAsia="ko-KR"/>
        </w:rPr>
        <w:t xml:space="preserve"> </w:t>
      </w:r>
      <w:r>
        <w:rPr>
          <w:lang w:eastAsia="ko-KR"/>
        </w:rPr>
        <w:t>질문</w:t>
      </w:r>
    </w:p>
    <w:p w14:paraId="230F257F" w14:textId="77777777" w:rsidR="009D6895" w:rsidRDefault="00000000">
      <w:pPr>
        <w:pStyle w:val="a0"/>
        <w:rPr>
          <w:lang w:eastAsia="ko-KR"/>
        </w:rPr>
      </w:pPr>
      <w:r>
        <w:rPr>
          <w:lang w:eastAsia="ko-KR"/>
        </w:rPr>
        <w:t>최근</w:t>
      </w:r>
      <w:r>
        <w:rPr>
          <w:lang w:eastAsia="ko-KR"/>
        </w:rPr>
        <w:t xml:space="preserve"> </w:t>
      </w:r>
      <w:r>
        <w:rPr>
          <w:lang w:eastAsia="ko-KR"/>
        </w:rPr>
        <w:t>내</w:t>
      </w:r>
      <w:r>
        <w:rPr>
          <w:lang w:eastAsia="ko-KR"/>
        </w:rPr>
        <w:t xml:space="preserve"> </w:t>
      </w:r>
      <w:r>
        <w:rPr>
          <w:lang w:eastAsia="ko-KR"/>
        </w:rPr>
        <w:t>삶에서</w:t>
      </w:r>
      <w:r>
        <w:rPr>
          <w:lang w:eastAsia="ko-KR"/>
        </w:rPr>
        <w:t xml:space="preserve"> </w:t>
      </w:r>
      <w:r>
        <w:rPr>
          <w:lang w:eastAsia="ko-KR"/>
        </w:rPr>
        <w:t>하나님께</w:t>
      </w:r>
      <w:r>
        <w:rPr>
          <w:lang w:eastAsia="ko-KR"/>
        </w:rPr>
        <w:t xml:space="preserve"> </w:t>
      </w:r>
      <w:r>
        <w:rPr>
          <w:lang w:eastAsia="ko-KR"/>
        </w:rPr>
        <w:t>받은</w:t>
      </w:r>
      <w:r>
        <w:rPr>
          <w:lang w:eastAsia="ko-KR"/>
        </w:rPr>
        <w:t xml:space="preserve"> </w:t>
      </w:r>
      <w:r>
        <w:rPr>
          <w:lang w:eastAsia="ko-KR"/>
        </w:rPr>
        <w:t>작은</w:t>
      </w:r>
      <w:r>
        <w:rPr>
          <w:lang w:eastAsia="ko-KR"/>
        </w:rPr>
        <w:t xml:space="preserve"> </w:t>
      </w:r>
      <w:r>
        <w:rPr>
          <w:lang w:eastAsia="ko-KR"/>
        </w:rPr>
        <w:t>축복이나</w:t>
      </w:r>
      <w:r>
        <w:rPr>
          <w:lang w:eastAsia="ko-KR"/>
        </w:rPr>
        <w:t xml:space="preserve"> </w:t>
      </w:r>
      <w:r>
        <w:rPr>
          <w:lang w:eastAsia="ko-KR"/>
        </w:rPr>
        <w:t>열매는</w:t>
      </w:r>
      <w:r>
        <w:rPr>
          <w:lang w:eastAsia="ko-KR"/>
        </w:rPr>
        <w:t xml:space="preserve"> </w:t>
      </w:r>
      <w:r>
        <w:rPr>
          <w:lang w:eastAsia="ko-KR"/>
        </w:rPr>
        <w:t>무엇이</w:t>
      </w:r>
      <w:r>
        <w:rPr>
          <w:lang w:eastAsia="ko-KR"/>
        </w:rPr>
        <w:t xml:space="preserve"> </w:t>
      </w:r>
      <w:r>
        <w:rPr>
          <w:lang w:eastAsia="ko-KR"/>
        </w:rPr>
        <w:t>있었나요</w:t>
      </w:r>
      <w:r>
        <w:rPr>
          <w:lang w:eastAsia="ko-KR"/>
        </w:rPr>
        <w:t>?</w:t>
      </w:r>
    </w:p>
    <w:p w14:paraId="171E4185" w14:textId="77777777" w:rsidR="009D6895" w:rsidRDefault="00000000">
      <w:pPr>
        <w:pStyle w:val="a0"/>
        <w:rPr>
          <w:lang w:eastAsia="ko-KR"/>
        </w:rPr>
      </w:pPr>
      <w:r>
        <w:rPr>
          <w:lang w:eastAsia="ko-KR"/>
        </w:rPr>
        <w:t>나는</w:t>
      </w:r>
      <w:r>
        <w:rPr>
          <w:lang w:eastAsia="ko-KR"/>
        </w:rPr>
        <w:t xml:space="preserve">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축복에</w:t>
      </w:r>
      <w:r>
        <w:rPr>
          <w:lang w:eastAsia="ko-KR"/>
        </w:rPr>
        <w:t xml:space="preserve"> </w:t>
      </w:r>
      <w:r>
        <w:rPr>
          <w:lang w:eastAsia="ko-KR"/>
        </w:rPr>
        <w:t>대해</w:t>
      </w:r>
      <w:r>
        <w:rPr>
          <w:lang w:eastAsia="ko-KR"/>
        </w:rPr>
        <w:t xml:space="preserve"> </w:t>
      </w:r>
      <w:r>
        <w:rPr>
          <w:lang w:eastAsia="ko-KR"/>
        </w:rPr>
        <w:t>얼마나</w:t>
      </w:r>
      <w:r>
        <w:rPr>
          <w:lang w:eastAsia="ko-KR"/>
        </w:rPr>
        <w:t xml:space="preserve"> </w:t>
      </w:r>
      <w:r>
        <w:rPr>
          <w:lang w:eastAsia="ko-KR"/>
        </w:rPr>
        <w:t>감사하며</w:t>
      </w:r>
      <w:r>
        <w:rPr>
          <w:lang w:eastAsia="ko-KR"/>
        </w:rPr>
        <w:t xml:space="preserve">, </w:t>
      </w:r>
      <w:r>
        <w:rPr>
          <w:lang w:eastAsia="ko-KR"/>
        </w:rPr>
        <w:t>나누는</w:t>
      </w:r>
      <w:r>
        <w:rPr>
          <w:lang w:eastAsia="ko-KR"/>
        </w:rPr>
        <w:t xml:space="preserve"> </w:t>
      </w:r>
      <w:r>
        <w:rPr>
          <w:lang w:eastAsia="ko-KR"/>
        </w:rPr>
        <w:t>삶을</w:t>
      </w:r>
      <w:r>
        <w:rPr>
          <w:lang w:eastAsia="ko-KR"/>
        </w:rPr>
        <w:t xml:space="preserve"> </w:t>
      </w:r>
      <w:r>
        <w:rPr>
          <w:lang w:eastAsia="ko-KR"/>
        </w:rPr>
        <w:t>살고</w:t>
      </w:r>
      <w:r>
        <w:rPr>
          <w:lang w:eastAsia="ko-KR"/>
        </w:rPr>
        <w:t xml:space="preserve"> </w:t>
      </w:r>
      <w:r>
        <w:rPr>
          <w:lang w:eastAsia="ko-KR"/>
        </w:rPr>
        <w:t>있나요</w:t>
      </w:r>
      <w:r>
        <w:rPr>
          <w:lang w:eastAsia="ko-KR"/>
        </w:rPr>
        <w:t>?</w:t>
      </w:r>
    </w:p>
    <w:p w14:paraId="7EC4509F" w14:textId="77777777" w:rsidR="009D6895" w:rsidRDefault="00000000">
      <w:pPr>
        <w:pStyle w:val="a0"/>
        <w:rPr>
          <w:lang w:eastAsia="ko-KR"/>
        </w:rPr>
      </w:pPr>
      <w:r>
        <w:rPr>
          <w:lang w:eastAsia="ko-KR"/>
        </w:rPr>
        <w:t>감사의</w:t>
      </w:r>
      <w:r>
        <w:rPr>
          <w:lang w:eastAsia="ko-KR"/>
        </w:rPr>
        <w:t xml:space="preserve"> </w:t>
      </w:r>
      <w:r>
        <w:rPr>
          <w:lang w:eastAsia="ko-KR"/>
        </w:rPr>
        <w:t>삶을</w:t>
      </w:r>
      <w:r>
        <w:rPr>
          <w:lang w:eastAsia="ko-KR"/>
        </w:rPr>
        <w:t xml:space="preserve"> </w:t>
      </w:r>
      <w:r>
        <w:rPr>
          <w:lang w:eastAsia="ko-KR"/>
        </w:rPr>
        <w:t>통해</w:t>
      </w:r>
      <w:r>
        <w:rPr>
          <w:lang w:eastAsia="ko-KR"/>
        </w:rPr>
        <w:t xml:space="preserve"> </w:t>
      </w:r>
      <w:r>
        <w:rPr>
          <w:lang w:eastAsia="ko-KR"/>
        </w:rPr>
        <w:t>내</w:t>
      </w:r>
      <w:r>
        <w:rPr>
          <w:lang w:eastAsia="ko-KR"/>
        </w:rPr>
        <w:t xml:space="preserve"> </w:t>
      </w:r>
      <w:r>
        <w:rPr>
          <w:lang w:eastAsia="ko-KR"/>
        </w:rPr>
        <w:t>마음과</w:t>
      </w:r>
      <w:r>
        <w:rPr>
          <w:lang w:eastAsia="ko-KR"/>
        </w:rPr>
        <w:t xml:space="preserve"> </w:t>
      </w:r>
      <w:r>
        <w:rPr>
          <w:lang w:eastAsia="ko-KR"/>
        </w:rPr>
        <w:t>삶에</w:t>
      </w:r>
      <w:r>
        <w:rPr>
          <w:lang w:eastAsia="ko-KR"/>
        </w:rPr>
        <w:t xml:space="preserve"> </w:t>
      </w:r>
      <w:r>
        <w:rPr>
          <w:lang w:eastAsia="ko-KR"/>
        </w:rPr>
        <w:t>어떤</w:t>
      </w:r>
      <w:r>
        <w:rPr>
          <w:lang w:eastAsia="ko-KR"/>
        </w:rPr>
        <w:t xml:space="preserve"> </w:t>
      </w:r>
      <w:r>
        <w:rPr>
          <w:lang w:eastAsia="ko-KR"/>
        </w:rPr>
        <w:t>변화가</w:t>
      </w:r>
      <w:r>
        <w:rPr>
          <w:lang w:eastAsia="ko-KR"/>
        </w:rPr>
        <w:t xml:space="preserve"> </w:t>
      </w:r>
      <w:r>
        <w:rPr>
          <w:lang w:eastAsia="ko-KR"/>
        </w:rPr>
        <w:t>있었나요</w:t>
      </w:r>
      <w:r>
        <w:rPr>
          <w:lang w:eastAsia="ko-KR"/>
        </w:rPr>
        <w:t>?</w:t>
      </w:r>
    </w:p>
    <w:p w14:paraId="4C55E4A3" w14:textId="77777777" w:rsidR="009D6895" w:rsidRDefault="00000000">
      <w:pPr>
        <w:pStyle w:val="21"/>
        <w:rPr>
          <w:lang w:eastAsia="ko-KR"/>
        </w:rPr>
      </w:pPr>
      <w:r>
        <w:rPr>
          <w:lang w:eastAsia="ko-KR"/>
        </w:rPr>
        <w:t xml:space="preserve">2. 🕊 </w:t>
      </w:r>
      <w:r>
        <w:rPr>
          <w:lang w:eastAsia="ko-KR"/>
        </w:rPr>
        <w:t>성령이</w:t>
      </w:r>
      <w:r>
        <w:rPr>
          <w:lang w:eastAsia="ko-KR"/>
        </w:rPr>
        <w:t xml:space="preserve"> </w:t>
      </w:r>
      <w:r>
        <w:rPr>
          <w:lang w:eastAsia="ko-KR"/>
        </w:rPr>
        <w:t>내</w:t>
      </w:r>
      <w:r>
        <w:rPr>
          <w:lang w:eastAsia="ko-KR"/>
        </w:rPr>
        <w:t xml:space="preserve"> </w:t>
      </w:r>
      <w:r>
        <w:rPr>
          <w:lang w:eastAsia="ko-KR"/>
        </w:rPr>
        <w:t>안에</w:t>
      </w:r>
      <w:r>
        <w:rPr>
          <w:lang w:eastAsia="ko-KR"/>
        </w:rPr>
        <w:t xml:space="preserve"> </w:t>
      </w:r>
      <w:r>
        <w:rPr>
          <w:lang w:eastAsia="ko-KR"/>
        </w:rPr>
        <w:t>계시다는</w:t>
      </w:r>
      <w:r>
        <w:rPr>
          <w:lang w:eastAsia="ko-KR"/>
        </w:rPr>
        <w:t xml:space="preserve"> </w:t>
      </w:r>
      <w:r>
        <w:rPr>
          <w:lang w:eastAsia="ko-KR"/>
        </w:rPr>
        <w:t>믿음에</w:t>
      </w:r>
      <w:r>
        <w:rPr>
          <w:lang w:eastAsia="ko-KR"/>
        </w:rPr>
        <w:t xml:space="preserve"> </w:t>
      </w:r>
      <w:r>
        <w:rPr>
          <w:lang w:eastAsia="ko-KR"/>
        </w:rPr>
        <w:t>대한</w:t>
      </w:r>
      <w:r>
        <w:rPr>
          <w:lang w:eastAsia="ko-KR"/>
        </w:rPr>
        <w:t xml:space="preserve"> </w:t>
      </w:r>
      <w:r>
        <w:rPr>
          <w:lang w:eastAsia="ko-KR"/>
        </w:rPr>
        <w:t>질문</w:t>
      </w:r>
    </w:p>
    <w:p w14:paraId="16312B3E" w14:textId="3DEDF90B" w:rsidR="009D6895" w:rsidRDefault="00000000">
      <w:pPr>
        <w:pStyle w:val="a0"/>
        <w:rPr>
          <w:lang w:eastAsia="ko-KR"/>
        </w:rPr>
      </w:pPr>
      <w:r>
        <w:rPr>
          <w:lang w:eastAsia="ko-KR"/>
        </w:rPr>
        <w:t>나는</w:t>
      </w:r>
      <w:r>
        <w:rPr>
          <w:lang w:eastAsia="ko-KR"/>
        </w:rPr>
        <w:t xml:space="preserve"> </w:t>
      </w:r>
      <w:r w:rsidR="00B551D7">
        <w:rPr>
          <w:rFonts w:eastAsia="맑은 고딕" w:hint="eastAsia"/>
          <w:lang w:eastAsia="ko-KR"/>
        </w:rPr>
        <w:t>성령이</w:t>
      </w:r>
      <w:r w:rsidR="00B551D7">
        <w:rPr>
          <w:rFonts w:eastAsia="맑은 고딕" w:hint="eastAsia"/>
          <w:lang w:eastAsia="ko-KR"/>
        </w:rPr>
        <w:t xml:space="preserve"> </w:t>
      </w:r>
      <w:r w:rsidR="00B551D7">
        <w:rPr>
          <w:rFonts w:eastAsia="맑은 고딕" w:hint="eastAsia"/>
          <w:lang w:eastAsia="ko-KR"/>
        </w:rPr>
        <w:t>내</w:t>
      </w:r>
      <w:r w:rsidR="00B551D7">
        <w:rPr>
          <w:rFonts w:eastAsia="맑은 고딕" w:hint="eastAsia"/>
          <w:lang w:eastAsia="ko-KR"/>
        </w:rPr>
        <w:t xml:space="preserve"> </w:t>
      </w:r>
      <w:r w:rsidR="00B551D7">
        <w:rPr>
          <w:rFonts w:eastAsia="맑은 고딕" w:hint="eastAsia"/>
          <w:lang w:eastAsia="ko-KR"/>
        </w:rPr>
        <w:t>안에</w:t>
      </w:r>
      <w:r w:rsidR="00B551D7">
        <w:rPr>
          <w:rFonts w:eastAsia="맑은 고딕" w:hint="eastAsia"/>
          <w:lang w:eastAsia="ko-KR"/>
        </w:rPr>
        <w:t xml:space="preserve"> </w:t>
      </w:r>
      <w:r w:rsidR="00B551D7">
        <w:rPr>
          <w:rFonts w:eastAsia="맑은 고딕" w:hint="eastAsia"/>
          <w:lang w:eastAsia="ko-KR"/>
        </w:rPr>
        <w:t>함께</w:t>
      </w:r>
      <w:r w:rsidR="00B551D7">
        <w:rPr>
          <w:rFonts w:eastAsia="맑은 고딕" w:hint="eastAsia"/>
          <w:lang w:eastAsia="ko-KR"/>
        </w:rPr>
        <w:t xml:space="preserve"> </w:t>
      </w:r>
      <w:r w:rsidR="00B551D7">
        <w:rPr>
          <w:rFonts w:eastAsia="맑은 고딕" w:hint="eastAsia"/>
          <w:lang w:eastAsia="ko-KR"/>
        </w:rPr>
        <w:t>하신다는</w:t>
      </w:r>
      <w:r w:rsidR="00B551D7">
        <w:rPr>
          <w:rFonts w:eastAsia="맑은 고딕" w:hint="eastAsia"/>
          <w:lang w:eastAsia="ko-KR"/>
        </w:rPr>
        <w:t xml:space="preserve"> </w:t>
      </w:r>
      <w:r>
        <w:rPr>
          <w:lang w:eastAsia="ko-KR"/>
        </w:rPr>
        <w:t>확신을</w:t>
      </w:r>
      <w:r>
        <w:rPr>
          <w:lang w:eastAsia="ko-KR"/>
        </w:rPr>
        <w:t xml:space="preserve"> </w:t>
      </w:r>
      <w:r>
        <w:rPr>
          <w:lang w:eastAsia="ko-KR"/>
        </w:rPr>
        <w:t>갖고</w:t>
      </w:r>
      <w:r>
        <w:rPr>
          <w:lang w:eastAsia="ko-KR"/>
        </w:rPr>
        <w:t xml:space="preserve"> </w:t>
      </w:r>
      <w:r>
        <w:rPr>
          <w:lang w:eastAsia="ko-KR"/>
        </w:rPr>
        <w:t>살아가고</w:t>
      </w:r>
      <w:r>
        <w:rPr>
          <w:lang w:eastAsia="ko-KR"/>
        </w:rPr>
        <w:t xml:space="preserve"> </w:t>
      </w:r>
      <w:r>
        <w:rPr>
          <w:lang w:eastAsia="ko-KR"/>
        </w:rPr>
        <w:t>있나요</w:t>
      </w:r>
      <w:r>
        <w:rPr>
          <w:lang w:eastAsia="ko-KR"/>
        </w:rPr>
        <w:t>?</w:t>
      </w:r>
    </w:p>
    <w:p w14:paraId="77549DD2" w14:textId="77777777" w:rsidR="009D6895" w:rsidRDefault="00000000">
      <w:pPr>
        <w:pStyle w:val="a0"/>
        <w:rPr>
          <w:lang w:eastAsia="ko-KR"/>
        </w:rPr>
      </w:pPr>
      <w:r>
        <w:rPr>
          <w:lang w:eastAsia="ko-KR"/>
        </w:rPr>
        <w:t>성령이</w:t>
      </w:r>
      <w:r>
        <w:rPr>
          <w:lang w:eastAsia="ko-KR"/>
        </w:rPr>
        <w:t xml:space="preserve"> </w:t>
      </w:r>
      <w:r>
        <w:rPr>
          <w:lang w:eastAsia="ko-KR"/>
        </w:rPr>
        <w:t>내</w:t>
      </w:r>
      <w:r>
        <w:rPr>
          <w:lang w:eastAsia="ko-KR"/>
        </w:rPr>
        <w:t xml:space="preserve"> </w:t>
      </w:r>
      <w:r>
        <w:rPr>
          <w:lang w:eastAsia="ko-KR"/>
        </w:rPr>
        <w:t>안에</w:t>
      </w:r>
      <w:r>
        <w:rPr>
          <w:lang w:eastAsia="ko-KR"/>
        </w:rPr>
        <w:t xml:space="preserve"> </w:t>
      </w:r>
      <w:r>
        <w:rPr>
          <w:lang w:eastAsia="ko-KR"/>
        </w:rPr>
        <w:t>거하시며</w:t>
      </w:r>
      <w:r>
        <w:rPr>
          <w:lang w:eastAsia="ko-KR"/>
        </w:rPr>
        <w:t xml:space="preserve"> </w:t>
      </w:r>
      <w:r>
        <w:rPr>
          <w:lang w:eastAsia="ko-KR"/>
        </w:rPr>
        <w:t>나를</w:t>
      </w:r>
      <w:r>
        <w:rPr>
          <w:lang w:eastAsia="ko-KR"/>
        </w:rPr>
        <w:t xml:space="preserve"> </w:t>
      </w:r>
      <w:r>
        <w:rPr>
          <w:lang w:eastAsia="ko-KR"/>
        </w:rPr>
        <w:t>도우신다는</w:t>
      </w:r>
      <w:r>
        <w:rPr>
          <w:lang w:eastAsia="ko-KR"/>
        </w:rPr>
        <w:t xml:space="preserve"> </w:t>
      </w:r>
      <w:r>
        <w:rPr>
          <w:lang w:eastAsia="ko-KR"/>
        </w:rPr>
        <w:t>사실을</w:t>
      </w:r>
      <w:r>
        <w:rPr>
          <w:lang w:eastAsia="ko-KR"/>
        </w:rPr>
        <w:t xml:space="preserve"> </w:t>
      </w:r>
      <w:r>
        <w:rPr>
          <w:lang w:eastAsia="ko-KR"/>
        </w:rPr>
        <w:t>일상</w:t>
      </w:r>
      <w:r>
        <w:rPr>
          <w:lang w:eastAsia="ko-KR"/>
        </w:rPr>
        <w:t xml:space="preserve"> </w:t>
      </w:r>
      <w:r>
        <w:rPr>
          <w:lang w:eastAsia="ko-KR"/>
        </w:rPr>
        <w:t>속에서</w:t>
      </w:r>
      <w:r>
        <w:rPr>
          <w:lang w:eastAsia="ko-KR"/>
        </w:rPr>
        <w:t xml:space="preserve"> </w:t>
      </w:r>
      <w:r>
        <w:rPr>
          <w:lang w:eastAsia="ko-KR"/>
        </w:rPr>
        <w:t>어떻게</w:t>
      </w:r>
      <w:r>
        <w:rPr>
          <w:lang w:eastAsia="ko-KR"/>
        </w:rPr>
        <w:t xml:space="preserve"> </w:t>
      </w:r>
      <w:r>
        <w:rPr>
          <w:lang w:eastAsia="ko-KR"/>
        </w:rPr>
        <w:t>체험하고</w:t>
      </w:r>
      <w:r>
        <w:rPr>
          <w:lang w:eastAsia="ko-KR"/>
        </w:rPr>
        <w:t xml:space="preserve"> </w:t>
      </w:r>
      <w:r>
        <w:rPr>
          <w:lang w:eastAsia="ko-KR"/>
        </w:rPr>
        <w:t>있나요</w:t>
      </w:r>
      <w:r>
        <w:rPr>
          <w:lang w:eastAsia="ko-KR"/>
        </w:rPr>
        <w:t>?</w:t>
      </w:r>
    </w:p>
    <w:p w14:paraId="04377941" w14:textId="77777777" w:rsidR="009D6895" w:rsidRDefault="00000000">
      <w:pPr>
        <w:pStyle w:val="a0"/>
        <w:rPr>
          <w:lang w:eastAsia="ko-KR"/>
        </w:rPr>
      </w:pPr>
      <w:r>
        <w:rPr>
          <w:lang w:eastAsia="ko-KR"/>
        </w:rPr>
        <w:t>삶의</w:t>
      </w:r>
      <w:r>
        <w:rPr>
          <w:lang w:eastAsia="ko-KR"/>
        </w:rPr>
        <w:t xml:space="preserve"> </w:t>
      </w:r>
      <w:r>
        <w:rPr>
          <w:lang w:eastAsia="ko-KR"/>
        </w:rPr>
        <w:t>어려움</w:t>
      </w:r>
      <w:r>
        <w:rPr>
          <w:lang w:eastAsia="ko-KR"/>
        </w:rPr>
        <w:t xml:space="preserve"> </w:t>
      </w:r>
      <w:r>
        <w:rPr>
          <w:lang w:eastAsia="ko-KR"/>
        </w:rPr>
        <w:t>속에서</w:t>
      </w:r>
      <w:r>
        <w:rPr>
          <w:lang w:eastAsia="ko-KR"/>
        </w:rPr>
        <w:t xml:space="preserve">, </w:t>
      </w:r>
      <w:r>
        <w:rPr>
          <w:lang w:eastAsia="ko-KR"/>
        </w:rPr>
        <w:t>성령님께</w:t>
      </w:r>
      <w:r>
        <w:rPr>
          <w:lang w:eastAsia="ko-KR"/>
        </w:rPr>
        <w:t xml:space="preserve"> </w:t>
      </w:r>
      <w:r>
        <w:rPr>
          <w:lang w:eastAsia="ko-KR"/>
        </w:rPr>
        <w:t>의지하기보다는</w:t>
      </w:r>
      <w:r>
        <w:rPr>
          <w:lang w:eastAsia="ko-KR"/>
        </w:rPr>
        <w:t xml:space="preserve"> </w:t>
      </w:r>
      <w:r>
        <w:rPr>
          <w:lang w:eastAsia="ko-KR"/>
        </w:rPr>
        <w:t>내</w:t>
      </w:r>
      <w:r>
        <w:rPr>
          <w:lang w:eastAsia="ko-KR"/>
        </w:rPr>
        <w:t xml:space="preserve"> </w:t>
      </w:r>
      <w:r>
        <w:rPr>
          <w:lang w:eastAsia="ko-KR"/>
        </w:rPr>
        <w:t>힘과</w:t>
      </w:r>
      <w:r>
        <w:rPr>
          <w:lang w:eastAsia="ko-KR"/>
        </w:rPr>
        <w:t xml:space="preserve"> </w:t>
      </w:r>
      <w:r>
        <w:rPr>
          <w:lang w:eastAsia="ko-KR"/>
        </w:rPr>
        <w:t>기준으로</w:t>
      </w:r>
      <w:r>
        <w:rPr>
          <w:lang w:eastAsia="ko-KR"/>
        </w:rPr>
        <w:t xml:space="preserve"> </w:t>
      </w:r>
      <w:r>
        <w:rPr>
          <w:lang w:eastAsia="ko-KR"/>
        </w:rPr>
        <w:t>해결하려</w:t>
      </w:r>
      <w:r>
        <w:rPr>
          <w:lang w:eastAsia="ko-KR"/>
        </w:rPr>
        <w:t xml:space="preserve"> </w:t>
      </w:r>
      <w:r>
        <w:rPr>
          <w:lang w:eastAsia="ko-KR"/>
        </w:rPr>
        <w:t>했던</w:t>
      </w:r>
      <w:r>
        <w:rPr>
          <w:lang w:eastAsia="ko-KR"/>
        </w:rPr>
        <w:t xml:space="preserve"> </w:t>
      </w:r>
      <w:r>
        <w:rPr>
          <w:lang w:eastAsia="ko-KR"/>
        </w:rPr>
        <w:t>경험은</w:t>
      </w:r>
      <w:r>
        <w:rPr>
          <w:lang w:eastAsia="ko-KR"/>
        </w:rPr>
        <w:t xml:space="preserve"> </w:t>
      </w:r>
      <w:r>
        <w:rPr>
          <w:lang w:eastAsia="ko-KR"/>
        </w:rPr>
        <w:t>없었나요</w:t>
      </w:r>
      <w:r>
        <w:rPr>
          <w:lang w:eastAsia="ko-KR"/>
        </w:rPr>
        <w:t>?</w:t>
      </w:r>
    </w:p>
    <w:p w14:paraId="5F335EBF" w14:textId="77777777" w:rsidR="009D6895" w:rsidRDefault="00000000">
      <w:pPr>
        <w:pStyle w:val="21"/>
        <w:rPr>
          <w:lang w:eastAsia="ko-KR"/>
        </w:rPr>
      </w:pPr>
      <w:r>
        <w:rPr>
          <w:lang w:eastAsia="ko-KR"/>
        </w:rPr>
        <w:t xml:space="preserve">3. 💪 </w:t>
      </w:r>
      <w:r>
        <w:rPr>
          <w:lang w:eastAsia="ko-KR"/>
        </w:rPr>
        <w:t>연약함을</w:t>
      </w:r>
      <w:r>
        <w:rPr>
          <w:lang w:eastAsia="ko-KR"/>
        </w:rPr>
        <w:t xml:space="preserve"> </w:t>
      </w:r>
      <w:r>
        <w:rPr>
          <w:lang w:eastAsia="ko-KR"/>
        </w:rPr>
        <w:t>이기는</w:t>
      </w:r>
      <w:r>
        <w:rPr>
          <w:lang w:eastAsia="ko-KR"/>
        </w:rPr>
        <w:t xml:space="preserve"> </w:t>
      </w:r>
      <w:r>
        <w:rPr>
          <w:lang w:eastAsia="ko-KR"/>
        </w:rPr>
        <w:t>성령의</w:t>
      </w:r>
      <w:r>
        <w:rPr>
          <w:lang w:eastAsia="ko-KR"/>
        </w:rPr>
        <w:t xml:space="preserve"> </w:t>
      </w:r>
      <w:r>
        <w:rPr>
          <w:lang w:eastAsia="ko-KR"/>
        </w:rPr>
        <w:t>능력에</w:t>
      </w:r>
      <w:r>
        <w:rPr>
          <w:lang w:eastAsia="ko-KR"/>
        </w:rPr>
        <w:t xml:space="preserve"> </w:t>
      </w:r>
      <w:r>
        <w:rPr>
          <w:lang w:eastAsia="ko-KR"/>
        </w:rPr>
        <w:t>대한</w:t>
      </w:r>
      <w:r>
        <w:rPr>
          <w:lang w:eastAsia="ko-KR"/>
        </w:rPr>
        <w:t xml:space="preserve"> </w:t>
      </w:r>
      <w:r>
        <w:rPr>
          <w:lang w:eastAsia="ko-KR"/>
        </w:rPr>
        <w:t>질문</w:t>
      </w:r>
    </w:p>
    <w:p w14:paraId="50C69EB3" w14:textId="77777777" w:rsidR="009D6895" w:rsidRDefault="00000000">
      <w:pPr>
        <w:pStyle w:val="a0"/>
        <w:rPr>
          <w:lang w:eastAsia="ko-KR"/>
        </w:rPr>
      </w:pPr>
      <w:r>
        <w:rPr>
          <w:lang w:eastAsia="ko-KR"/>
        </w:rPr>
        <w:t>최근에</w:t>
      </w:r>
      <w:r>
        <w:rPr>
          <w:lang w:eastAsia="ko-KR"/>
        </w:rPr>
        <w:t xml:space="preserve"> </w:t>
      </w:r>
      <w:r>
        <w:rPr>
          <w:lang w:eastAsia="ko-KR"/>
        </w:rPr>
        <w:t>내가</w:t>
      </w:r>
      <w:r>
        <w:rPr>
          <w:lang w:eastAsia="ko-KR"/>
        </w:rPr>
        <w:t xml:space="preserve"> </w:t>
      </w:r>
      <w:r>
        <w:rPr>
          <w:lang w:eastAsia="ko-KR"/>
        </w:rPr>
        <w:t>영적으로</w:t>
      </w:r>
      <w:r>
        <w:rPr>
          <w:lang w:eastAsia="ko-KR"/>
        </w:rPr>
        <w:t xml:space="preserve"> </w:t>
      </w:r>
      <w:r>
        <w:rPr>
          <w:lang w:eastAsia="ko-KR"/>
        </w:rPr>
        <w:t>눌렸던</w:t>
      </w:r>
      <w:r>
        <w:rPr>
          <w:lang w:eastAsia="ko-KR"/>
        </w:rPr>
        <w:t xml:space="preserve"> </w:t>
      </w:r>
      <w:r>
        <w:rPr>
          <w:lang w:eastAsia="ko-KR"/>
        </w:rPr>
        <w:t>순간은</w:t>
      </w:r>
      <w:r>
        <w:rPr>
          <w:lang w:eastAsia="ko-KR"/>
        </w:rPr>
        <w:t xml:space="preserve"> </w:t>
      </w:r>
      <w:proofErr w:type="spellStart"/>
      <w:r>
        <w:rPr>
          <w:lang w:eastAsia="ko-KR"/>
        </w:rPr>
        <w:t>언제였고</w:t>
      </w:r>
      <w:proofErr w:type="spellEnd"/>
      <w:r>
        <w:rPr>
          <w:lang w:eastAsia="ko-KR"/>
        </w:rPr>
        <w:t xml:space="preserve">,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원인은</w:t>
      </w:r>
      <w:r>
        <w:rPr>
          <w:lang w:eastAsia="ko-KR"/>
        </w:rPr>
        <w:t xml:space="preserve"> </w:t>
      </w:r>
      <w:r>
        <w:rPr>
          <w:lang w:eastAsia="ko-KR"/>
        </w:rPr>
        <w:t>무엇이었나요</w:t>
      </w:r>
      <w:r>
        <w:rPr>
          <w:lang w:eastAsia="ko-KR"/>
        </w:rPr>
        <w:t>?</w:t>
      </w:r>
    </w:p>
    <w:p w14:paraId="6EC326A5" w14:textId="77777777" w:rsidR="009D6895" w:rsidRDefault="00000000">
      <w:pPr>
        <w:pStyle w:val="a0"/>
        <w:rPr>
          <w:lang w:eastAsia="ko-KR"/>
        </w:rPr>
      </w:pPr>
      <w:r>
        <w:rPr>
          <w:lang w:eastAsia="ko-KR"/>
        </w:rPr>
        <w:t>나는</w:t>
      </w:r>
      <w:r>
        <w:rPr>
          <w:lang w:eastAsia="ko-KR"/>
        </w:rPr>
        <w:t xml:space="preserve"> </w:t>
      </w:r>
      <w:r>
        <w:rPr>
          <w:lang w:eastAsia="ko-KR"/>
        </w:rPr>
        <w:t>일상에서</w:t>
      </w:r>
      <w:r>
        <w:rPr>
          <w:lang w:eastAsia="ko-KR"/>
        </w:rPr>
        <w:t xml:space="preserve"> </w:t>
      </w:r>
      <w:r>
        <w:rPr>
          <w:lang w:eastAsia="ko-KR"/>
        </w:rPr>
        <w:t>성령의</w:t>
      </w:r>
      <w:r>
        <w:rPr>
          <w:lang w:eastAsia="ko-KR"/>
        </w:rPr>
        <w:t xml:space="preserve"> </w:t>
      </w:r>
      <w:r>
        <w:rPr>
          <w:lang w:eastAsia="ko-KR"/>
        </w:rPr>
        <w:t>능력을</w:t>
      </w:r>
      <w:r>
        <w:rPr>
          <w:lang w:eastAsia="ko-KR"/>
        </w:rPr>
        <w:t xml:space="preserve"> </w:t>
      </w:r>
      <w:r>
        <w:rPr>
          <w:lang w:eastAsia="ko-KR"/>
        </w:rPr>
        <w:t>키우기</w:t>
      </w:r>
      <w:r>
        <w:rPr>
          <w:lang w:eastAsia="ko-KR"/>
        </w:rPr>
        <w:t xml:space="preserve"> </w:t>
      </w:r>
      <w:r>
        <w:rPr>
          <w:lang w:eastAsia="ko-KR"/>
        </w:rPr>
        <w:t>위해</w:t>
      </w:r>
      <w:r>
        <w:rPr>
          <w:lang w:eastAsia="ko-KR"/>
        </w:rPr>
        <w:t xml:space="preserve"> </w:t>
      </w:r>
      <w:r>
        <w:rPr>
          <w:lang w:eastAsia="ko-KR"/>
        </w:rPr>
        <w:t>어떤</w:t>
      </w:r>
      <w:r>
        <w:rPr>
          <w:lang w:eastAsia="ko-KR"/>
        </w:rPr>
        <w:t xml:space="preserve"> </w:t>
      </w:r>
      <w:r>
        <w:rPr>
          <w:lang w:eastAsia="ko-KR"/>
        </w:rPr>
        <w:t>영적</w:t>
      </w:r>
      <w:r>
        <w:rPr>
          <w:lang w:eastAsia="ko-KR"/>
        </w:rPr>
        <w:t xml:space="preserve"> </w:t>
      </w:r>
      <w:r>
        <w:rPr>
          <w:lang w:eastAsia="ko-KR"/>
        </w:rPr>
        <w:t>습관</w:t>
      </w:r>
      <w:r>
        <w:rPr>
          <w:lang w:eastAsia="ko-KR"/>
        </w:rPr>
        <w:t>(</w:t>
      </w:r>
      <w:r>
        <w:rPr>
          <w:lang w:eastAsia="ko-KR"/>
        </w:rPr>
        <w:t>기도</w:t>
      </w:r>
      <w:r>
        <w:rPr>
          <w:lang w:eastAsia="ko-KR"/>
        </w:rPr>
        <w:t xml:space="preserve">, </w:t>
      </w:r>
      <w:r>
        <w:rPr>
          <w:lang w:eastAsia="ko-KR"/>
        </w:rPr>
        <w:t>말씀</w:t>
      </w:r>
      <w:r>
        <w:rPr>
          <w:lang w:eastAsia="ko-KR"/>
        </w:rPr>
        <w:t xml:space="preserve">, </w:t>
      </w:r>
      <w:r>
        <w:rPr>
          <w:lang w:eastAsia="ko-KR"/>
        </w:rPr>
        <w:t>예배</w:t>
      </w:r>
      <w:r>
        <w:rPr>
          <w:lang w:eastAsia="ko-KR"/>
        </w:rPr>
        <w:t xml:space="preserve"> </w:t>
      </w:r>
      <w:r>
        <w:rPr>
          <w:lang w:eastAsia="ko-KR"/>
        </w:rPr>
        <w:t>등</w:t>
      </w:r>
      <w:r>
        <w:rPr>
          <w:lang w:eastAsia="ko-KR"/>
        </w:rPr>
        <w:t>)</w:t>
      </w:r>
      <w:r>
        <w:rPr>
          <w:lang w:eastAsia="ko-KR"/>
        </w:rPr>
        <w:t>을</w:t>
      </w:r>
      <w:r>
        <w:rPr>
          <w:lang w:eastAsia="ko-KR"/>
        </w:rPr>
        <w:t xml:space="preserve"> </w:t>
      </w:r>
      <w:r>
        <w:rPr>
          <w:lang w:eastAsia="ko-KR"/>
        </w:rPr>
        <w:t>실천하고</w:t>
      </w:r>
      <w:r>
        <w:rPr>
          <w:lang w:eastAsia="ko-KR"/>
        </w:rPr>
        <w:t xml:space="preserve"> </w:t>
      </w:r>
      <w:r>
        <w:rPr>
          <w:lang w:eastAsia="ko-KR"/>
        </w:rPr>
        <w:t>있나요</w:t>
      </w:r>
      <w:r>
        <w:rPr>
          <w:lang w:eastAsia="ko-KR"/>
        </w:rPr>
        <w:t>?</w:t>
      </w:r>
    </w:p>
    <w:p w14:paraId="4FAE7E2D" w14:textId="77777777" w:rsidR="009D6895" w:rsidRDefault="00000000">
      <w:pPr>
        <w:pStyle w:val="a0"/>
        <w:rPr>
          <w:lang w:eastAsia="ko-KR"/>
        </w:rPr>
      </w:pPr>
      <w:r>
        <w:rPr>
          <w:lang w:eastAsia="ko-KR"/>
        </w:rPr>
        <w:t>사단이</w:t>
      </w:r>
      <w:r>
        <w:rPr>
          <w:lang w:eastAsia="ko-KR"/>
        </w:rPr>
        <w:t xml:space="preserve"> </w:t>
      </w:r>
      <w:r>
        <w:rPr>
          <w:lang w:eastAsia="ko-KR"/>
        </w:rPr>
        <w:t>자주</w:t>
      </w:r>
      <w:r>
        <w:rPr>
          <w:lang w:eastAsia="ko-KR"/>
        </w:rPr>
        <w:t xml:space="preserve"> </w:t>
      </w:r>
      <w:r>
        <w:rPr>
          <w:lang w:eastAsia="ko-KR"/>
        </w:rPr>
        <w:t>공격하는</w:t>
      </w:r>
      <w:r>
        <w:rPr>
          <w:lang w:eastAsia="ko-KR"/>
        </w:rPr>
        <w:t xml:space="preserve"> </w:t>
      </w:r>
      <w:r>
        <w:rPr>
          <w:lang w:eastAsia="ko-KR"/>
        </w:rPr>
        <w:t>나의</w:t>
      </w:r>
      <w:r>
        <w:rPr>
          <w:lang w:eastAsia="ko-KR"/>
        </w:rPr>
        <w:t xml:space="preserve"> </w:t>
      </w:r>
      <w:r>
        <w:rPr>
          <w:lang w:eastAsia="ko-KR"/>
        </w:rPr>
        <w:t>연약한</w:t>
      </w:r>
      <w:r>
        <w:rPr>
          <w:lang w:eastAsia="ko-KR"/>
        </w:rPr>
        <w:t xml:space="preserve"> </w:t>
      </w:r>
      <w:r>
        <w:rPr>
          <w:lang w:eastAsia="ko-KR"/>
        </w:rPr>
        <w:t>부분</w:t>
      </w:r>
      <w:r>
        <w:rPr>
          <w:lang w:eastAsia="ko-KR"/>
        </w:rPr>
        <w:t>(</w:t>
      </w:r>
      <w:r>
        <w:rPr>
          <w:lang w:eastAsia="ko-KR"/>
        </w:rPr>
        <w:t>상처</w:t>
      </w:r>
      <w:r>
        <w:rPr>
          <w:lang w:eastAsia="ko-KR"/>
        </w:rPr>
        <w:t xml:space="preserve">, </w:t>
      </w:r>
      <w:r>
        <w:rPr>
          <w:lang w:eastAsia="ko-KR"/>
        </w:rPr>
        <w:t>트라우마</w:t>
      </w:r>
      <w:r>
        <w:rPr>
          <w:lang w:eastAsia="ko-KR"/>
        </w:rPr>
        <w:t xml:space="preserve">, </w:t>
      </w:r>
      <w:r>
        <w:rPr>
          <w:lang w:eastAsia="ko-KR"/>
        </w:rPr>
        <w:t>죄책감</w:t>
      </w:r>
      <w:r>
        <w:rPr>
          <w:lang w:eastAsia="ko-KR"/>
        </w:rPr>
        <w:t xml:space="preserve"> </w:t>
      </w:r>
      <w:r>
        <w:rPr>
          <w:lang w:eastAsia="ko-KR"/>
        </w:rPr>
        <w:t>등</w:t>
      </w:r>
      <w:r>
        <w:rPr>
          <w:lang w:eastAsia="ko-KR"/>
        </w:rPr>
        <w:t>)</w:t>
      </w:r>
      <w:r>
        <w:rPr>
          <w:lang w:eastAsia="ko-KR"/>
        </w:rPr>
        <w:t>은</w:t>
      </w:r>
      <w:r>
        <w:rPr>
          <w:lang w:eastAsia="ko-KR"/>
        </w:rPr>
        <w:t xml:space="preserve"> </w:t>
      </w:r>
      <w:r>
        <w:rPr>
          <w:lang w:eastAsia="ko-KR"/>
        </w:rPr>
        <w:t>무엇이며</w:t>
      </w:r>
      <w:r>
        <w:rPr>
          <w:lang w:eastAsia="ko-KR"/>
        </w:rPr>
        <w:t xml:space="preserve">,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부분을</w:t>
      </w:r>
      <w:r>
        <w:rPr>
          <w:lang w:eastAsia="ko-KR"/>
        </w:rPr>
        <w:t xml:space="preserve"> </w:t>
      </w:r>
      <w:r>
        <w:rPr>
          <w:lang w:eastAsia="ko-KR"/>
        </w:rPr>
        <w:t>어떻게</w:t>
      </w:r>
      <w:r>
        <w:rPr>
          <w:lang w:eastAsia="ko-KR"/>
        </w:rPr>
        <w:t xml:space="preserve"> </w:t>
      </w:r>
      <w:proofErr w:type="spellStart"/>
      <w:r>
        <w:rPr>
          <w:lang w:eastAsia="ko-KR"/>
        </w:rPr>
        <w:t>치유받고자</w:t>
      </w:r>
      <w:proofErr w:type="spellEnd"/>
      <w:r>
        <w:rPr>
          <w:lang w:eastAsia="ko-KR"/>
        </w:rPr>
        <w:t xml:space="preserve"> </w:t>
      </w:r>
      <w:r>
        <w:rPr>
          <w:lang w:eastAsia="ko-KR"/>
        </w:rPr>
        <w:t>하나요</w:t>
      </w:r>
      <w:r>
        <w:rPr>
          <w:lang w:eastAsia="ko-KR"/>
        </w:rPr>
        <w:t>?</w:t>
      </w:r>
    </w:p>
    <w:p w14:paraId="742B7676" w14:textId="77777777" w:rsidR="009D6895" w:rsidRDefault="00000000">
      <w:pPr>
        <w:pStyle w:val="21"/>
        <w:rPr>
          <w:lang w:eastAsia="ko-KR"/>
        </w:rPr>
      </w:pPr>
      <w:r>
        <w:rPr>
          <w:lang w:eastAsia="ko-KR"/>
        </w:rPr>
        <w:t xml:space="preserve">4. 🔄 </w:t>
      </w:r>
      <w:r>
        <w:rPr>
          <w:lang w:eastAsia="ko-KR"/>
        </w:rPr>
        <w:t>문제와</w:t>
      </w:r>
      <w:r>
        <w:rPr>
          <w:lang w:eastAsia="ko-KR"/>
        </w:rPr>
        <w:t xml:space="preserve"> </w:t>
      </w:r>
      <w:r>
        <w:rPr>
          <w:lang w:eastAsia="ko-KR"/>
        </w:rPr>
        <w:t>실패를</w:t>
      </w:r>
      <w:r>
        <w:rPr>
          <w:lang w:eastAsia="ko-KR"/>
        </w:rPr>
        <w:t xml:space="preserve"> </w:t>
      </w:r>
      <w:r>
        <w:rPr>
          <w:lang w:eastAsia="ko-KR"/>
        </w:rPr>
        <w:t>통한</w:t>
      </w:r>
      <w:r>
        <w:rPr>
          <w:lang w:eastAsia="ko-KR"/>
        </w:rPr>
        <w:t xml:space="preserve"> </w:t>
      </w:r>
      <w:r>
        <w:rPr>
          <w:lang w:eastAsia="ko-KR"/>
        </w:rPr>
        <w:t>회복과</w:t>
      </w:r>
      <w:r>
        <w:rPr>
          <w:lang w:eastAsia="ko-KR"/>
        </w:rPr>
        <w:t xml:space="preserve"> </w:t>
      </w:r>
      <w:r>
        <w:rPr>
          <w:lang w:eastAsia="ko-KR"/>
        </w:rPr>
        <w:t>치유에</w:t>
      </w:r>
      <w:r>
        <w:rPr>
          <w:lang w:eastAsia="ko-KR"/>
        </w:rPr>
        <w:t xml:space="preserve"> </w:t>
      </w:r>
      <w:r>
        <w:rPr>
          <w:lang w:eastAsia="ko-KR"/>
        </w:rPr>
        <w:t>대한</w:t>
      </w:r>
      <w:r>
        <w:rPr>
          <w:lang w:eastAsia="ko-KR"/>
        </w:rPr>
        <w:t xml:space="preserve"> </w:t>
      </w:r>
      <w:r>
        <w:rPr>
          <w:lang w:eastAsia="ko-KR"/>
        </w:rPr>
        <w:t>질문</w:t>
      </w:r>
    </w:p>
    <w:p w14:paraId="5758F549" w14:textId="375C368B" w:rsidR="009D6895" w:rsidRDefault="00000000" w:rsidP="00B551D7">
      <w:pPr>
        <w:pStyle w:val="a0"/>
        <w:rPr>
          <w:rFonts w:hint="eastAsia"/>
          <w:lang w:eastAsia="ko-KR"/>
        </w:rPr>
      </w:pPr>
      <w:r>
        <w:rPr>
          <w:lang w:eastAsia="ko-KR"/>
        </w:rPr>
        <w:t>내</w:t>
      </w:r>
      <w:r>
        <w:rPr>
          <w:lang w:eastAsia="ko-KR"/>
        </w:rPr>
        <w:t xml:space="preserve"> </w:t>
      </w:r>
      <w:r>
        <w:rPr>
          <w:lang w:eastAsia="ko-KR"/>
        </w:rPr>
        <w:t>삶에</w:t>
      </w:r>
      <w:r>
        <w:rPr>
          <w:lang w:eastAsia="ko-KR"/>
        </w:rPr>
        <w:t xml:space="preserve"> </w:t>
      </w:r>
      <w:r>
        <w:rPr>
          <w:lang w:eastAsia="ko-KR"/>
        </w:rPr>
        <w:t>반복적으로</w:t>
      </w:r>
      <w:r>
        <w:rPr>
          <w:lang w:eastAsia="ko-KR"/>
        </w:rPr>
        <w:t xml:space="preserve"> </w:t>
      </w:r>
      <w:r>
        <w:rPr>
          <w:lang w:eastAsia="ko-KR"/>
        </w:rPr>
        <w:t>오는</w:t>
      </w:r>
      <w:r>
        <w:rPr>
          <w:lang w:eastAsia="ko-KR"/>
        </w:rPr>
        <w:t xml:space="preserve"> </w:t>
      </w:r>
      <w:r>
        <w:rPr>
          <w:lang w:eastAsia="ko-KR"/>
        </w:rPr>
        <w:t>문제는</w:t>
      </w:r>
      <w:r>
        <w:rPr>
          <w:lang w:eastAsia="ko-KR"/>
        </w:rPr>
        <w:t xml:space="preserve"> </w:t>
      </w:r>
      <w:r>
        <w:rPr>
          <w:lang w:eastAsia="ko-KR"/>
        </w:rPr>
        <w:t>무엇이며</w:t>
      </w:r>
      <w:r>
        <w:rPr>
          <w:lang w:eastAsia="ko-KR"/>
        </w:rPr>
        <w:t xml:space="preserve">, </w:t>
      </w:r>
      <w:r>
        <w:rPr>
          <w:lang w:eastAsia="ko-KR"/>
        </w:rPr>
        <w:t>그</w:t>
      </w:r>
      <w:r>
        <w:rPr>
          <w:lang w:eastAsia="ko-KR"/>
        </w:rPr>
        <w:t xml:space="preserve"> </w:t>
      </w:r>
      <w:r>
        <w:rPr>
          <w:lang w:eastAsia="ko-KR"/>
        </w:rPr>
        <w:t>이면에</w:t>
      </w:r>
      <w:r>
        <w:rPr>
          <w:lang w:eastAsia="ko-KR"/>
        </w:rPr>
        <w:t xml:space="preserve"> </w:t>
      </w:r>
      <w:r>
        <w:rPr>
          <w:lang w:eastAsia="ko-KR"/>
        </w:rPr>
        <w:t>있는</w:t>
      </w:r>
      <w:r>
        <w:rPr>
          <w:lang w:eastAsia="ko-KR"/>
        </w:rPr>
        <w:t xml:space="preserve"> </w:t>
      </w:r>
      <w:r>
        <w:rPr>
          <w:lang w:eastAsia="ko-KR"/>
        </w:rPr>
        <w:t>내</w:t>
      </w:r>
      <w:r>
        <w:rPr>
          <w:lang w:eastAsia="ko-KR"/>
        </w:rPr>
        <w:t xml:space="preserve"> </w:t>
      </w:r>
      <w:r>
        <w:rPr>
          <w:lang w:eastAsia="ko-KR"/>
        </w:rPr>
        <w:t>상처나</w:t>
      </w:r>
      <w:r>
        <w:rPr>
          <w:lang w:eastAsia="ko-KR"/>
        </w:rPr>
        <w:t xml:space="preserve"> </w:t>
      </w:r>
      <w:r>
        <w:rPr>
          <w:lang w:eastAsia="ko-KR"/>
        </w:rPr>
        <w:t>욕심은</w:t>
      </w:r>
      <w:r>
        <w:rPr>
          <w:lang w:eastAsia="ko-KR"/>
        </w:rPr>
        <w:t xml:space="preserve"> </w:t>
      </w:r>
      <w:r>
        <w:rPr>
          <w:lang w:eastAsia="ko-KR"/>
        </w:rPr>
        <w:t>무엇인가요</w:t>
      </w:r>
      <w:r>
        <w:rPr>
          <w:lang w:eastAsia="ko-KR"/>
        </w:rPr>
        <w:t>?</w:t>
      </w:r>
    </w:p>
    <w:p w14:paraId="0AC6D3FB" w14:textId="356B1DC5" w:rsidR="009D6895" w:rsidRDefault="00000000">
      <w:pPr>
        <w:pStyle w:val="a0"/>
        <w:rPr>
          <w:lang w:eastAsia="ko-KR"/>
        </w:rPr>
      </w:pPr>
      <w:r>
        <w:rPr>
          <w:lang w:eastAsia="ko-KR"/>
        </w:rPr>
        <w:t>실패나</w:t>
      </w:r>
      <w:r>
        <w:rPr>
          <w:lang w:eastAsia="ko-KR"/>
        </w:rPr>
        <w:t xml:space="preserve"> </w:t>
      </w:r>
      <w:r>
        <w:rPr>
          <w:lang w:eastAsia="ko-KR"/>
        </w:rPr>
        <w:t>낙심을</w:t>
      </w:r>
      <w:r>
        <w:rPr>
          <w:lang w:eastAsia="ko-KR"/>
        </w:rPr>
        <w:t xml:space="preserve"> </w:t>
      </w:r>
      <w:r>
        <w:rPr>
          <w:lang w:eastAsia="ko-KR"/>
        </w:rPr>
        <w:t>겪을</w:t>
      </w:r>
      <w:r>
        <w:rPr>
          <w:lang w:eastAsia="ko-KR"/>
        </w:rPr>
        <w:t xml:space="preserve"> </w:t>
      </w:r>
      <w:r>
        <w:rPr>
          <w:lang w:eastAsia="ko-KR"/>
        </w:rPr>
        <w:t>때</w:t>
      </w:r>
      <w:r>
        <w:rPr>
          <w:lang w:eastAsia="ko-KR"/>
        </w:rPr>
        <w:t xml:space="preserve">, </w:t>
      </w:r>
      <w:r>
        <w:rPr>
          <w:lang w:eastAsia="ko-KR"/>
        </w:rPr>
        <w:t>나는</w:t>
      </w:r>
      <w:r>
        <w:rPr>
          <w:lang w:eastAsia="ko-KR"/>
        </w:rPr>
        <w:t xml:space="preserve"> </w:t>
      </w:r>
      <w:r w:rsidR="00B551D7">
        <w:rPr>
          <w:rFonts w:ascii="맑은 고딕" w:eastAsia="맑은 고딕" w:hAnsi="맑은 고딕" w:cs="맑은 고딕" w:hint="eastAsia"/>
          <w:lang w:eastAsia="ko-KR"/>
        </w:rPr>
        <w:t xml:space="preserve">치유와 </w:t>
      </w:r>
      <w:r>
        <w:rPr>
          <w:lang w:eastAsia="ko-KR"/>
        </w:rPr>
        <w:t>회복의</w:t>
      </w:r>
      <w:r>
        <w:rPr>
          <w:lang w:eastAsia="ko-KR"/>
        </w:rPr>
        <w:t xml:space="preserve"> </w:t>
      </w:r>
      <w:r>
        <w:rPr>
          <w:lang w:eastAsia="ko-KR"/>
        </w:rPr>
        <w:t>기회를</w:t>
      </w:r>
      <w:r>
        <w:rPr>
          <w:lang w:eastAsia="ko-KR"/>
        </w:rPr>
        <w:t xml:space="preserve"> </w:t>
      </w:r>
      <w:r>
        <w:rPr>
          <w:lang w:eastAsia="ko-KR"/>
        </w:rPr>
        <w:t>어떻게</w:t>
      </w:r>
      <w:r>
        <w:rPr>
          <w:lang w:eastAsia="ko-KR"/>
        </w:rPr>
        <w:t xml:space="preserve"> </w:t>
      </w:r>
      <w:r>
        <w:rPr>
          <w:lang w:eastAsia="ko-KR"/>
        </w:rPr>
        <w:t>붙잡고</w:t>
      </w:r>
      <w:r>
        <w:rPr>
          <w:lang w:eastAsia="ko-KR"/>
        </w:rPr>
        <w:t xml:space="preserve"> </w:t>
      </w:r>
      <w:r>
        <w:rPr>
          <w:lang w:eastAsia="ko-KR"/>
        </w:rPr>
        <w:t>있나요</w:t>
      </w:r>
      <w:r>
        <w:rPr>
          <w:lang w:eastAsia="ko-KR"/>
        </w:rPr>
        <w:t>?</w:t>
      </w:r>
    </w:p>
    <w:p w14:paraId="08BEEB3A" w14:textId="77777777" w:rsidR="009D6895" w:rsidRDefault="00000000">
      <w:pPr>
        <w:pStyle w:val="21"/>
        <w:rPr>
          <w:lang w:eastAsia="ko-KR"/>
        </w:rPr>
      </w:pPr>
      <w:r>
        <w:rPr>
          <w:lang w:eastAsia="ko-KR"/>
        </w:rPr>
        <w:t xml:space="preserve">5. 🌍 </w:t>
      </w:r>
      <w:r>
        <w:rPr>
          <w:lang w:eastAsia="ko-KR"/>
        </w:rPr>
        <w:t>성령의</w:t>
      </w:r>
      <w:r>
        <w:rPr>
          <w:lang w:eastAsia="ko-KR"/>
        </w:rPr>
        <w:t xml:space="preserve"> </w:t>
      </w:r>
      <w:r>
        <w:rPr>
          <w:lang w:eastAsia="ko-KR"/>
        </w:rPr>
        <w:t>인도와</w:t>
      </w:r>
      <w:r>
        <w:rPr>
          <w:lang w:eastAsia="ko-KR"/>
        </w:rPr>
        <w:t xml:space="preserve"> </w:t>
      </w:r>
      <w:r>
        <w:rPr>
          <w:lang w:eastAsia="ko-KR"/>
        </w:rPr>
        <w:t>만남</w:t>
      </w:r>
      <w:r>
        <w:rPr>
          <w:lang w:eastAsia="ko-KR"/>
        </w:rPr>
        <w:t xml:space="preserve">, </w:t>
      </w:r>
      <w:r>
        <w:rPr>
          <w:lang w:eastAsia="ko-KR"/>
        </w:rPr>
        <w:t>사명의</w:t>
      </w:r>
      <w:r>
        <w:rPr>
          <w:lang w:eastAsia="ko-KR"/>
        </w:rPr>
        <w:t xml:space="preserve"> </w:t>
      </w:r>
      <w:r>
        <w:rPr>
          <w:lang w:eastAsia="ko-KR"/>
        </w:rPr>
        <w:t>여정에</w:t>
      </w:r>
      <w:r>
        <w:rPr>
          <w:lang w:eastAsia="ko-KR"/>
        </w:rPr>
        <w:t xml:space="preserve"> </w:t>
      </w:r>
      <w:r>
        <w:rPr>
          <w:lang w:eastAsia="ko-KR"/>
        </w:rPr>
        <w:t>대한</w:t>
      </w:r>
      <w:r>
        <w:rPr>
          <w:lang w:eastAsia="ko-KR"/>
        </w:rPr>
        <w:t xml:space="preserve"> </w:t>
      </w:r>
      <w:r>
        <w:rPr>
          <w:lang w:eastAsia="ko-KR"/>
        </w:rPr>
        <w:t>질문</w:t>
      </w:r>
    </w:p>
    <w:p w14:paraId="430B1BB7" w14:textId="23ACD748" w:rsidR="009D6895" w:rsidRDefault="00000000" w:rsidP="00B551D7">
      <w:pPr>
        <w:pStyle w:val="a0"/>
        <w:rPr>
          <w:rFonts w:hint="eastAsia"/>
          <w:lang w:eastAsia="ko-KR"/>
        </w:rPr>
      </w:pPr>
      <w:r>
        <w:rPr>
          <w:lang w:eastAsia="ko-KR"/>
        </w:rPr>
        <w:t>지금까지</w:t>
      </w:r>
      <w:r>
        <w:rPr>
          <w:lang w:eastAsia="ko-KR"/>
        </w:rPr>
        <w:t xml:space="preserve"> </w:t>
      </w:r>
      <w:r>
        <w:rPr>
          <w:lang w:eastAsia="ko-KR"/>
        </w:rPr>
        <w:t>성령님께서</w:t>
      </w:r>
      <w:r>
        <w:rPr>
          <w:lang w:eastAsia="ko-KR"/>
        </w:rPr>
        <w:t xml:space="preserve"> </w:t>
      </w:r>
      <w:r>
        <w:rPr>
          <w:lang w:eastAsia="ko-KR"/>
        </w:rPr>
        <w:t>내</w:t>
      </w:r>
      <w:r>
        <w:rPr>
          <w:lang w:eastAsia="ko-KR"/>
        </w:rPr>
        <w:t xml:space="preserve"> </w:t>
      </w:r>
      <w:r>
        <w:rPr>
          <w:lang w:eastAsia="ko-KR"/>
        </w:rPr>
        <w:t>삶</w:t>
      </w:r>
      <w:r>
        <w:rPr>
          <w:lang w:eastAsia="ko-KR"/>
        </w:rPr>
        <w:t xml:space="preserve"> </w:t>
      </w:r>
      <w:r>
        <w:rPr>
          <w:lang w:eastAsia="ko-KR"/>
        </w:rPr>
        <w:t>속에서</w:t>
      </w:r>
      <w:r>
        <w:rPr>
          <w:lang w:eastAsia="ko-KR"/>
        </w:rPr>
        <w:t xml:space="preserve"> </w:t>
      </w:r>
      <w:r>
        <w:rPr>
          <w:lang w:eastAsia="ko-KR"/>
        </w:rPr>
        <w:t>인도하신</w:t>
      </w:r>
      <w:r>
        <w:rPr>
          <w:lang w:eastAsia="ko-KR"/>
        </w:rPr>
        <w:t xml:space="preserve"> </w:t>
      </w:r>
      <w:r>
        <w:rPr>
          <w:lang w:eastAsia="ko-KR"/>
        </w:rPr>
        <w:t>중요한</w:t>
      </w:r>
      <w:r>
        <w:rPr>
          <w:lang w:eastAsia="ko-KR"/>
        </w:rPr>
        <w:t xml:space="preserve"> </w:t>
      </w:r>
      <w:r>
        <w:rPr>
          <w:lang w:eastAsia="ko-KR"/>
        </w:rPr>
        <w:t>만남은</w:t>
      </w:r>
      <w:r>
        <w:rPr>
          <w:lang w:eastAsia="ko-KR"/>
        </w:rPr>
        <w:t xml:space="preserve"> </w:t>
      </w:r>
      <w:r>
        <w:rPr>
          <w:lang w:eastAsia="ko-KR"/>
        </w:rPr>
        <w:t>어떤</w:t>
      </w:r>
      <w:r>
        <w:rPr>
          <w:lang w:eastAsia="ko-KR"/>
        </w:rPr>
        <w:t xml:space="preserve"> </w:t>
      </w:r>
      <w:r>
        <w:rPr>
          <w:lang w:eastAsia="ko-KR"/>
        </w:rPr>
        <w:t>것이</w:t>
      </w:r>
      <w:r>
        <w:rPr>
          <w:lang w:eastAsia="ko-KR"/>
        </w:rPr>
        <w:t xml:space="preserve"> </w:t>
      </w:r>
      <w:r>
        <w:rPr>
          <w:lang w:eastAsia="ko-KR"/>
        </w:rPr>
        <w:t>있었나요</w:t>
      </w:r>
      <w:r>
        <w:rPr>
          <w:lang w:eastAsia="ko-KR"/>
        </w:rPr>
        <w:t>?</w:t>
      </w:r>
    </w:p>
    <w:p w14:paraId="1C33183F" w14:textId="77777777" w:rsidR="009D6895" w:rsidRDefault="00000000">
      <w:pPr>
        <w:pStyle w:val="a0"/>
        <w:rPr>
          <w:lang w:eastAsia="ko-KR"/>
        </w:rPr>
      </w:pPr>
      <w:r>
        <w:rPr>
          <w:lang w:eastAsia="ko-KR"/>
        </w:rPr>
        <w:t>“</w:t>
      </w:r>
      <w:r>
        <w:rPr>
          <w:lang w:eastAsia="ko-KR"/>
        </w:rPr>
        <w:t>나를</w:t>
      </w:r>
      <w:r>
        <w:rPr>
          <w:lang w:eastAsia="ko-KR"/>
        </w:rPr>
        <w:t xml:space="preserve"> </w:t>
      </w:r>
      <w:r>
        <w:rPr>
          <w:lang w:eastAsia="ko-KR"/>
        </w:rPr>
        <w:t>통해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사람</w:t>
      </w:r>
      <w:r>
        <w:rPr>
          <w:lang w:eastAsia="ko-KR"/>
        </w:rPr>
        <w:t xml:space="preserve">,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민족</w:t>
      </w:r>
      <w:r>
        <w:rPr>
          <w:lang w:eastAsia="ko-KR"/>
        </w:rPr>
        <w:t xml:space="preserve">,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현장이</w:t>
      </w:r>
      <w:r>
        <w:rPr>
          <w:lang w:eastAsia="ko-KR"/>
        </w:rPr>
        <w:t xml:space="preserve"> </w:t>
      </w:r>
      <w:r>
        <w:rPr>
          <w:lang w:eastAsia="ko-KR"/>
        </w:rPr>
        <w:t>살아나는</w:t>
      </w:r>
      <w:r>
        <w:rPr>
          <w:lang w:eastAsia="ko-KR"/>
        </w:rPr>
        <w:t xml:space="preserve"> </w:t>
      </w:r>
      <w:r>
        <w:rPr>
          <w:lang w:eastAsia="ko-KR"/>
        </w:rPr>
        <w:t>전도와</w:t>
      </w:r>
      <w:r>
        <w:rPr>
          <w:lang w:eastAsia="ko-KR"/>
        </w:rPr>
        <w:t xml:space="preserve"> </w:t>
      </w:r>
      <w:r>
        <w:rPr>
          <w:lang w:eastAsia="ko-KR"/>
        </w:rPr>
        <w:t>선교의</w:t>
      </w:r>
      <w:r>
        <w:rPr>
          <w:lang w:eastAsia="ko-KR"/>
        </w:rPr>
        <w:t xml:space="preserve"> </w:t>
      </w:r>
      <w:r>
        <w:rPr>
          <w:lang w:eastAsia="ko-KR"/>
        </w:rPr>
        <w:t>여정</w:t>
      </w:r>
      <w:r>
        <w:rPr>
          <w:lang w:eastAsia="ko-KR"/>
        </w:rPr>
        <w:t>”</w:t>
      </w:r>
      <w:r>
        <w:rPr>
          <w:lang w:eastAsia="ko-KR"/>
        </w:rPr>
        <w:t>을</w:t>
      </w:r>
      <w:r>
        <w:rPr>
          <w:lang w:eastAsia="ko-KR"/>
        </w:rPr>
        <w:t xml:space="preserve"> </w:t>
      </w:r>
      <w:r>
        <w:rPr>
          <w:lang w:eastAsia="ko-KR"/>
        </w:rPr>
        <w:t>위해</w:t>
      </w:r>
      <w:r>
        <w:rPr>
          <w:lang w:eastAsia="ko-KR"/>
        </w:rPr>
        <w:t xml:space="preserve"> </w:t>
      </w:r>
      <w:r>
        <w:rPr>
          <w:lang w:eastAsia="ko-KR"/>
        </w:rPr>
        <w:t>구체적으로</w:t>
      </w:r>
      <w:r>
        <w:rPr>
          <w:lang w:eastAsia="ko-KR"/>
        </w:rPr>
        <w:t xml:space="preserve"> </w:t>
      </w:r>
      <w:r>
        <w:rPr>
          <w:lang w:eastAsia="ko-KR"/>
        </w:rPr>
        <w:t>기도하고</w:t>
      </w:r>
      <w:r>
        <w:rPr>
          <w:lang w:eastAsia="ko-KR"/>
        </w:rPr>
        <w:t xml:space="preserve"> </w:t>
      </w:r>
      <w:r>
        <w:rPr>
          <w:lang w:eastAsia="ko-KR"/>
        </w:rPr>
        <w:t>준비하고</w:t>
      </w:r>
      <w:r>
        <w:rPr>
          <w:lang w:eastAsia="ko-KR"/>
        </w:rPr>
        <w:t xml:space="preserve"> </w:t>
      </w:r>
      <w:r>
        <w:rPr>
          <w:lang w:eastAsia="ko-KR"/>
        </w:rPr>
        <w:t>있는</w:t>
      </w:r>
      <w:r>
        <w:rPr>
          <w:lang w:eastAsia="ko-KR"/>
        </w:rPr>
        <w:t xml:space="preserve"> </w:t>
      </w:r>
      <w:r>
        <w:rPr>
          <w:lang w:eastAsia="ko-KR"/>
        </w:rPr>
        <w:t>것은</w:t>
      </w:r>
      <w:r>
        <w:rPr>
          <w:lang w:eastAsia="ko-KR"/>
        </w:rPr>
        <w:t xml:space="preserve"> </w:t>
      </w:r>
      <w:r>
        <w:rPr>
          <w:lang w:eastAsia="ko-KR"/>
        </w:rPr>
        <w:t>무엇인가요</w:t>
      </w:r>
      <w:r>
        <w:rPr>
          <w:lang w:eastAsia="ko-KR"/>
        </w:rPr>
        <w:t>?</w:t>
      </w:r>
    </w:p>
    <w:p w14:paraId="6F35D76A" w14:textId="77777777" w:rsidR="009D6895" w:rsidRDefault="00000000">
      <w:pPr>
        <w:pStyle w:val="21"/>
      </w:pPr>
      <w:r>
        <w:t xml:space="preserve">📌 </w:t>
      </w:r>
      <w:proofErr w:type="spellStart"/>
      <w:r>
        <w:t>결단</w:t>
      </w:r>
      <w:proofErr w:type="spellEnd"/>
      <w:r>
        <w:t xml:space="preserve"> </w:t>
      </w:r>
      <w:proofErr w:type="spellStart"/>
      <w:r>
        <w:t>질문</w:t>
      </w:r>
      <w:proofErr w:type="spellEnd"/>
    </w:p>
    <w:p w14:paraId="7F95F5FD" w14:textId="77777777" w:rsidR="009D6895" w:rsidRDefault="00000000">
      <w:pPr>
        <w:pStyle w:val="a0"/>
        <w:rPr>
          <w:lang w:eastAsia="ko-KR"/>
        </w:rPr>
      </w:pPr>
      <w:r>
        <w:rPr>
          <w:lang w:eastAsia="ko-KR"/>
        </w:rPr>
        <w:t>나는</w:t>
      </w:r>
      <w:r>
        <w:rPr>
          <w:lang w:eastAsia="ko-KR"/>
        </w:rPr>
        <w:t xml:space="preserve"> </w:t>
      </w:r>
      <w:r>
        <w:rPr>
          <w:lang w:eastAsia="ko-KR"/>
        </w:rPr>
        <w:t>오늘</w:t>
      </w:r>
      <w:r>
        <w:rPr>
          <w:lang w:eastAsia="ko-KR"/>
        </w:rPr>
        <w:t xml:space="preserve"> </w:t>
      </w:r>
      <w:r>
        <w:rPr>
          <w:lang w:eastAsia="ko-KR"/>
        </w:rPr>
        <w:t>설교를</w:t>
      </w:r>
      <w:r>
        <w:rPr>
          <w:lang w:eastAsia="ko-KR"/>
        </w:rPr>
        <w:t xml:space="preserve"> </w:t>
      </w:r>
      <w:r>
        <w:rPr>
          <w:lang w:eastAsia="ko-KR"/>
        </w:rPr>
        <w:t>통해</w:t>
      </w:r>
      <w:r>
        <w:rPr>
          <w:lang w:eastAsia="ko-KR"/>
        </w:rPr>
        <w:t xml:space="preserve"> </w:t>
      </w:r>
      <w:r>
        <w:rPr>
          <w:lang w:eastAsia="ko-KR"/>
        </w:rPr>
        <w:t>어떤</w:t>
      </w:r>
      <w:r>
        <w:rPr>
          <w:lang w:eastAsia="ko-KR"/>
        </w:rPr>
        <w:t xml:space="preserve"> </w:t>
      </w:r>
      <w:r>
        <w:rPr>
          <w:lang w:eastAsia="ko-KR"/>
        </w:rPr>
        <w:t>하나님의</w:t>
      </w:r>
      <w:r>
        <w:rPr>
          <w:lang w:eastAsia="ko-KR"/>
        </w:rPr>
        <w:t xml:space="preserve"> </w:t>
      </w:r>
      <w:r>
        <w:rPr>
          <w:lang w:eastAsia="ko-KR"/>
        </w:rPr>
        <w:t>메시지를</w:t>
      </w:r>
      <w:r>
        <w:rPr>
          <w:lang w:eastAsia="ko-KR"/>
        </w:rPr>
        <w:t xml:space="preserve"> </w:t>
      </w:r>
      <w:r>
        <w:rPr>
          <w:lang w:eastAsia="ko-KR"/>
        </w:rPr>
        <w:t>받았고</w:t>
      </w:r>
      <w:r>
        <w:rPr>
          <w:lang w:eastAsia="ko-KR"/>
        </w:rPr>
        <w:t xml:space="preserve">, </w:t>
      </w:r>
      <w:r>
        <w:rPr>
          <w:lang w:eastAsia="ko-KR"/>
        </w:rPr>
        <w:t>어떤</w:t>
      </w:r>
      <w:r>
        <w:rPr>
          <w:lang w:eastAsia="ko-KR"/>
        </w:rPr>
        <w:t xml:space="preserve"> </w:t>
      </w:r>
      <w:r>
        <w:rPr>
          <w:lang w:eastAsia="ko-KR"/>
        </w:rPr>
        <w:t>결단을</w:t>
      </w:r>
      <w:r>
        <w:rPr>
          <w:lang w:eastAsia="ko-KR"/>
        </w:rPr>
        <w:t xml:space="preserve"> </w:t>
      </w:r>
      <w:r>
        <w:rPr>
          <w:lang w:eastAsia="ko-KR"/>
        </w:rPr>
        <w:t>하게</w:t>
      </w:r>
      <w:r>
        <w:rPr>
          <w:lang w:eastAsia="ko-KR"/>
        </w:rPr>
        <w:t xml:space="preserve"> </w:t>
      </w:r>
      <w:r>
        <w:rPr>
          <w:lang w:eastAsia="ko-KR"/>
        </w:rPr>
        <w:t>되었나요</w:t>
      </w:r>
      <w:r>
        <w:rPr>
          <w:lang w:eastAsia="ko-KR"/>
        </w:rPr>
        <w:t>?</w:t>
      </w:r>
    </w:p>
    <w:p w14:paraId="370AEE1C" w14:textId="77777777" w:rsidR="009D6895" w:rsidRDefault="00000000">
      <w:pPr>
        <w:pStyle w:val="a0"/>
        <w:rPr>
          <w:lang w:eastAsia="ko-KR"/>
        </w:rPr>
      </w:pPr>
      <w:r>
        <w:rPr>
          <w:lang w:eastAsia="ko-KR"/>
        </w:rPr>
        <w:t>이번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주간</w:t>
      </w:r>
      <w:r>
        <w:rPr>
          <w:lang w:eastAsia="ko-KR"/>
        </w:rPr>
        <w:t xml:space="preserve">, </w:t>
      </w:r>
      <w:r>
        <w:rPr>
          <w:lang w:eastAsia="ko-KR"/>
        </w:rPr>
        <w:t>성령의</w:t>
      </w:r>
      <w:r>
        <w:rPr>
          <w:lang w:eastAsia="ko-KR"/>
        </w:rPr>
        <w:t xml:space="preserve"> </w:t>
      </w:r>
      <w:r>
        <w:rPr>
          <w:lang w:eastAsia="ko-KR"/>
        </w:rPr>
        <w:t>능력을</w:t>
      </w:r>
      <w:r>
        <w:rPr>
          <w:lang w:eastAsia="ko-KR"/>
        </w:rPr>
        <w:t xml:space="preserve"> </w:t>
      </w:r>
      <w:r>
        <w:rPr>
          <w:lang w:eastAsia="ko-KR"/>
        </w:rPr>
        <w:t>실제로</w:t>
      </w:r>
      <w:r>
        <w:rPr>
          <w:lang w:eastAsia="ko-KR"/>
        </w:rPr>
        <w:t xml:space="preserve"> </w:t>
      </w:r>
      <w:r>
        <w:rPr>
          <w:lang w:eastAsia="ko-KR"/>
        </w:rPr>
        <w:t>경험하고</w:t>
      </w:r>
      <w:r>
        <w:rPr>
          <w:lang w:eastAsia="ko-KR"/>
        </w:rPr>
        <w:t xml:space="preserve"> </w:t>
      </w:r>
      <w:r>
        <w:rPr>
          <w:lang w:eastAsia="ko-KR"/>
        </w:rPr>
        <w:t>적용할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있는</w:t>
      </w:r>
      <w:r>
        <w:rPr>
          <w:lang w:eastAsia="ko-KR"/>
        </w:rPr>
        <w:t xml:space="preserve"> </w:t>
      </w:r>
      <w:r>
        <w:rPr>
          <w:lang w:eastAsia="ko-KR"/>
        </w:rPr>
        <w:t>삶의</w:t>
      </w:r>
      <w:r>
        <w:rPr>
          <w:lang w:eastAsia="ko-KR"/>
        </w:rPr>
        <w:t xml:space="preserve"> </w:t>
      </w:r>
      <w:r>
        <w:rPr>
          <w:lang w:eastAsia="ko-KR"/>
        </w:rPr>
        <w:t>구체적</w:t>
      </w:r>
      <w:r>
        <w:rPr>
          <w:lang w:eastAsia="ko-KR"/>
        </w:rPr>
        <w:t xml:space="preserve"> </w:t>
      </w:r>
      <w:r>
        <w:rPr>
          <w:lang w:eastAsia="ko-KR"/>
        </w:rPr>
        <w:t>실천은</w:t>
      </w:r>
      <w:r>
        <w:rPr>
          <w:lang w:eastAsia="ko-KR"/>
        </w:rPr>
        <w:t xml:space="preserve"> </w:t>
      </w:r>
      <w:r>
        <w:rPr>
          <w:lang w:eastAsia="ko-KR"/>
        </w:rPr>
        <w:t>무엇인가요</w:t>
      </w:r>
      <w:r>
        <w:rPr>
          <w:lang w:eastAsia="ko-KR"/>
        </w:rPr>
        <w:t>?</w:t>
      </w:r>
    </w:p>
    <w:sectPr w:rsidR="009D6895" w:rsidSect="001B7FF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77822089">
    <w:abstractNumId w:val="8"/>
  </w:num>
  <w:num w:numId="2" w16cid:durableId="133104366">
    <w:abstractNumId w:val="6"/>
  </w:num>
  <w:num w:numId="3" w16cid:durableId="2057927429">
    <w:abstractNumId w:val="5"/>
  </w:num>
  <w:num w:numId="4" w16cid:durableId="1974288786">
    <w:abstractNumId w:val="4"/>
  </w:num>
  <w:num w:numId="5" w16cid:durableId="1552956593">
    <w:abstractNumId w:val="7"/>
  </w:num>
  <w:num w:numId="6" w16cid:durableId="777454155">
    <w:abstractNumId w:val="3"/>
  </w:num>
  <w:num w:numId="7" w16cid:durableId="157187470">
    <w:abstractNumId w:val="2"/>
  </w:num>
  <w:num w:numId="8" w16cid:durableId="1153259912">
    <w:abstractNumId w:val="1"/>
  </w:num>
  <w:num w:numId="9" w16cid:durableId="1418551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B7FF8"/>
    <w:rsid w:val="0029639D"/>
    <w:rsid w:val="00326F90"/>
    <w:rsid w:val="003710DA"/>
    <w:rsid w:val="003868B6"/>
    <w:rsid w:val="009D6895"/>
    <w:rsid w:val="00AA1D8D"/>
    <w:rsid w:val="00B47730"/>
    <w:rsid w:val="00B551D7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64E356"/>
  <w14:defaultImageDpi w14:val="300"/>
  <w15:docId w15:val="{830C9039-1382-42EF-9830-7AEEF540C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제목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제목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제목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제목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부제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본문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본문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본문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매크로 텍스트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인용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제목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제목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제목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제목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제목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제목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강한 인용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9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a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c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d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e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Dong Lee</cp:lastModifiedBy>
  <cp:revision>4</cp:revision>
  <dcterms:created xsi:type="dcterms:W3CDTF">2025-07-13T10:55:00Z</dcterms:created>
  <dcterms:modified xsi:type="dcterms:W3CDTF">2025-07-13T10:58:00Z</dcterms:modified>
  <cp:category/>
</cp:coreProperties>
</file>