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B7069" w14:textId="699EC4B4" w:rsidR="00C468F3" w:rsidRPr="003A183D" w:rsidRDefault="003A183D" w:rsidP="003A183D">
      <w:pPr>
        <w:spacing w:after="0"/>
        <w:rPr>
          <w:rFonts w:hint="eastAsia"/>
          <w:b/>
          <w:bCs/>
          <w:sz w:val="28"/>
          <w:szCs w:val="28"/>
          <w:lang w:eastAsia="ko-KR"/>
        </w:rPr>
      </w:pPr>
      <w:r>
        <w:rPr>
          <w:rFonts w:eastAsia="맑은 고딕" w:hint="eastAsia"/>
          <w:b/>
          <w:bCs/>
          <w:sz w:val="28"/>
          <w:szCs w:val="28"/>
          <w:lang w:eastAsia="ko-KR"/>
        </w:rPr>
        <w:t xml:space="preserve"> </w:t>
      </w:r>
      <w:r w:rsidR="00051B6E">
        <w:rPr>
          <w:rFonts w:eastAsia="맑은 고딕" w:hint="eastAsia"/>
          <w:b/>
          <w:bCs/>
          <w:sz w:val="28"/>
          <w:szCs w:val="28"/>
          <w:lang w:eastAsia="ko-KR"/>
        </w:rPr>
        <w:t xml:space="preserve">          </w:t>
      </w:r>
      <w:r>
        <w:rPr>
          <w:rFonts w:eastAsia="맑은 고딕" w:hint="eastAsia"/>
          <w:b/>
          <w:bCs/>
          <w:sz w:val="28"/>
          <w:szCs w:val="28"/>
          <w:lang w:eastAsia="ko-KR"/>
        </w:rPr>
        <w:t xml:space="preserve">     </w:t>
      </w:r>
      <w:r w:rsidR="00000000" w:rsidRPr="003A183D">
        <w:rPr>
          <w:b/>
          <w:bCs/>
          <w:sz w:val="28"/>
          <w:szCs w:val="28"/>
          <w:lang w:eastAsia="ko-KR"/>
        </w:rPr>
        <w:t>완전하고</w:t>
      </w:r>
      <w:r w:rsidR="00000000" w:rsidRPr="003A183D">
        <w:rPr>
          <w:b/>
          <w:bCs/>
          <w:sz w:val="28"/>
          <w:szCs w:val="28"/>
          <w:lang w:eastAsia="ko-KR"/>
        </w:rPr>
        <w:t xml:space="preserve"> </w:t>
      </w:r>
      <w:r w:rsidR="00000000" w:rsidRPr="003A183D">
        <w:rPr>
          <w:b/>
          <w:bCs/>
          <w:sz w:val="28"/>
          <w:szCs w:val="28"/>
          <w:lang w:eastAsia="ko-KR"/>
        </w:rPr>
        <w:t>충분한</w:t>
      </w:r>
      <w:r w:rsidR="00000000" w:rsidRPr="003A183D">
        <w:rPr>
          <w:b/>
          <w:bCs/>
          <w:sz w:val="28"/>
          <w:szCs w:val="28"/>
          <w:lang w:eastAsia="ko-KR"/>
        </w:rPr>
        <w:t xml:space="preserve"> </w:t>
      </w:r>
      <w:r w:rsidR="00000000" w:rsidRPr="003A183D">
        <w:rPr>
          <w:b/>
          <w:bCs/>
          <w:sz w:val="28"/>
          <w:szCs w:val="28"/>
          <w:lang w:eastAsia="ko-KR"/>
        </w:rPr>
        <w:t>복음</w:t>
      </w:r>
      <w:r w:rsidR="00000000" w:rsidRPr="003A183D">
        <w:rPr>
          <w:b/>
          <w:bCs/>
          <w:sz w:val="28"/>
          <w:szCs w:val="28"/>
          <w:lang w:eastAsia="ko-KR"/>
        </w:rPr>
        <w:t xml:space="preserve"> (</w:t>
      </w:r>
      <w:r w:rsidR="00000000" w:rsidRPr="003A183D">
        <w:rPr>
          <w:b/>
          <w:bCs/>
          <w:sz w:val="28"/>
          <w:szCs w:val="28"/>
          <w:lang w:eastAsia="ko-KR"/>
        </w:rPr>
        <w:t>빌</w:t>
      </w:r>
      <w:r w:rsidR="00000000" w:rsidRPr="003A183D">
        <w:rPr>
          <w:b/>
          <w:bCs/>
          <w:sz w:val="28"/>
          <w:szCs w:val="28"/>
          <w:lang w:eastAsia="ko-KR"/>
        </w:rPr>
        <w:t xml:space="preserve"> 4:11–19)</w:t>
      </w:r>
      <w:r>
        <w:rPr>
          <w:rFonts w:eastAsia="맑은 고딕" w:hint="eastAsia"/>
          <w:b/>
          <w:bCs/>
          <w:sz w:val="28"/>
          <w:szCs w:val="28"/>
          <w:lang w:eastAsia="ko-KR"/>
        </w:rPr>
        <w:t xml:space="preserve">            </w:t>
      </w:r>
      <w:r w:rsidR="00000000">
        <w:rPr>
          <w:lang w:eastAsia="ko-KR"/>
        </w:rPr>
        <w:t>2025</w:t>
      </w:r>
      <w:r w:rsidR="00000000">
        <w:rPr>
          <w:rFonts w:ascii="맑은 고딕" w:eastAsia="맑은 고딕" w:hAnsi="맑은 고딕" w:cs="맑은 고딕" w:hint="eastAsia"/>
          <w:lang w:eastAsia="ko-KR"/>
        </w:rPr>
        <w:t>년</w:t>
      </w:r>
      <w:r w:rsidR="00000000">
        <w:rPr>
          <w:lang w:eastAsia="ko-KR"/>
        </w:rPr>
        <w:t xml:space="preserve"> 7</w:t>
      </w:r>
      <w:r w:rsidR="00000000">
        <w:rPr>
          <w:rFonts w:ascii="맑은 고딕" w:eastAsia="맑은 고딕" w:hAnsi="맑은 고딕" w:cs="맑은 고딕" w:hint="eastAsia"/>
          <w:lang w:eastAsia="ko-KR"/>
        </w:rPr>
        <w:t>월</w:t>
      </w:r>
      <w:r w:rsidR="00000000">
        <w:rPr>
          <w:lang w:eastAsia="ko-KR"/>
        </w:rPr>
        <w:t xml:space="preserve"> 20</w:t>
      </w:r>
      <w:r w:rsidR="00000000">
        <w:rPr>
          <w:rFonts w:ascii="맑은 고딕" w:eastAsia="맑은 고딕" w:hAnsi="맑은 고딕" w:cs="맑은 고딕" w:hint="eastAsia"/>
          <w:lang w:eastAsia="ko-KR"/>
        </w:rPr>
        <w:t>일</w:t>
      </w:r>
    </w:p>
    <w:p w14:paraId="53043D84" w14:textId="77777777" w:rsidR="00C468F3" w:rsidRDefault="00000000" w:rsidP="003A183D">
      <w:pPr>
        <w:pStyle w:val="a0"/>
        <w:spacing w:after="0"/>
        <w:rPr>
          <w:lang w:eastAsia="ko-KR"/>
        </w:rPr>
      </w:pPr>
      <w:r>
        <w:rPr>
          <w:rFonts w:ascii="맑은 고딕" w:eastAsia="맑은 고딕" w:hAnsi="맑은 고딕" w:cs="맑은 고딕" w:hint="eastAsia"/>
          <w:lang w:eastAsia="ko-KR"/>
        </w:rPr>
        <w:t>복</w:t>
      </w:r>
      <w:r>
        <w:rPr>
          <w:lang w:eastAsia="ko-KR"/>
        </w:rPr>
        <w:t>음은</w:t>
      </w:r>
      <w:r>
        <w:rPr>
          <w:lang w:eastAsia="ko-KR"/>
        </w:rPr>
        <w:t xml:space="preserve"> </w:t>
      </w:r>
      <w:r>
        <w:rPr>
          <w:lang w:eastAsia="ko-KR"/>
        </w:rPr>
        <w:t>완전하고</w:t>
      </w:r>
      <w:r>
        <w:rPr>
          <w:lang w:eastAsia="ko-KR"/>
        </w:rPr>
        <w:t xml:space="preserve"> </w:t>
      </w:r>
      <w:r>
        <w:rPr>
          <w:lang w:eastAsia="ko-KR"/>
        </w:rPr>
        <w:t>충분하다</w:t>
      </w:r>
      <w:r>
        <w:rPr>
          <w:lang w:eastAsia="ko-KR"/>
        </w:rPr>
        <w:t>.</w:t>
      </w:r>
      <w:r>
        <w:rPr>
          <w:lang w:eastAsia="ko-KR"/>
        </w:rPr>
        <w:br/>
      </w:r>
      <w:r>
        <w:rPr>
          <w:lang w:eastAsia="ko-KR"/>
        </w:rPr>
        <w:t>감옥에</w:t>
      </w:r>
      <w:r>
        <w:rPr>
          <w:lang w:eastAsia="ko-KR"/>
        </w:rPr>
        <w:t xml:space="preserve"> </w:t>
      </w:r>
      <w:r>
        <w:rPr>
          <w:lang w:eastAsia="ko-KR"/>
        </w:rPr>
        <w:t>있던</w:t>
      </w:r>
      <w:r>
        <w:rPr>
          <w:lang w:eastAsia="ko-KR"/>
        </w:rPr>
        <w:t xml:space="preserve"> </w:t>
      </w:r>
      <w:r>
        <w:rPr>
          <w:lang w:eastAsia="ko-KR"/>
        </w:rPr>
        <w:t>바울은</w:t>
      </w:r>
      <w:r>
        <w:rPr>
          <w:lang w:eastAsia="ko-KR"/>
        </w:rPr>
        <w:t xml:space="preserve"> </w:t>
      </w:r>
      <w:r>
        <w:rPr>
          <w:lang w:eastAsia="ko-KR"/>
        </w:rPr>
        <w:t>낙심하지</w:t>
      </w:r>
      <w:r>
        <w:rPr>
          <w:lang w:eastAsia="ko-KR"/>
        </w:rPr>
        <w:t xml:space="preserve"> </w:t>
      </w:r>
      <w:r>
        <w:rPr>
          <w:lang w:eastAsia="ko-KR"/>
        </w:rPr>
        <w:t>않고</w:t>
      </w:r>
      <w:r>
        <w:rPr>
          <w:lang w:eastAsia="ko-KR"/>
        </w:rPr>
        <w:t xml:space="preserve">, </w:t>
      </w:r>
      <w:r>
        <w:rPr>
          <w:lang w:eastAsia="ko-KR"/>
        </w:rPr>
        <w:t>복음</w:t>
      </w:r>
      <w:r>
        <w:rPr>
          <w:lang w:eastAsia="ko-KR"/>
        </w:rPr>
        <w:t xml:space="preserve"> </w:t>
      </w:r>
      <w:r>
        <w:rPr>
          <w:lang w:eastAsia="ko-KR"/>
        </w:rPr>
        <w:t>하나만으로</w:t>
      </w:r>
      <w:r>
        <w:rPr>
          <w:lang w:eastAsia="ko-KR"/>
        </w:rPr>
        <w:t xml:space="preserve"> </w:t>
      </w:r>
      <w:r>
        <w:rPr>
          <w:lang w:eastAsia="ko-KR"/>
        </w:rPr>
        <w:t>자족과</w:t>
      </w:r>
      <w:r>
        <w:rPr>
          <w:lang w:eastAsia="ko-KR"/>
        </w:rPr>
        <w:t xml:space="preserve"> </w:t>
      </w:r>
      <w:r>
        <w:rPr>
          <w:lang w:eastAsia="ko-KR"/>
        </w:rPr>
        <w:t>기쁨</w:t>
      </w:r>
      <w:r>
        <w:rPr>
          <w:lang w:eastAsia="ko-KR"/>
        </w:rPr>
        <w:t xml:space="preserve">, </w:t>
      </w:r>
      <w:r>
        <w:rPr>
          <w:lang w:eastAsia="ko-KR"/>
        </w:rPr>
        <w:t>감사</w:t>
      </w:r>
      <w:r>
        <w:rPr>
          <w:lang w:eastAsia="ko-KR"/>
        </w:rPr>
        <w:t xml:space="preserve">, </w:t>
      </w:r>
      <w:r>
        <w:rPr>
          <w:lang w:eastAsia="ko-KR"/>
        </w:rPr>
        <w:t>도전을</w:t>
      </w:r>
      <w:r>
        <w:rPr>
          <w:lang w:eastAsia="ko-KR"/>
        </w:rPr>
        <w:t xml:space="preserve"> </w:t>
      </w:r>
      <w:r>
        <w:rPr>
          <w:lang w:eastAsia="ko-KR"/>
        </w:rPr>
        <w:t>누렸다</w:t>
      </w:r>
      <w:r>
        <w:rPr>
          <w:lang w:eastAsia="ko-KR"/>
        </w:rPr>
        <w:t>.</w:t>
      </w:r>
    </w:p>
    <w:p w14:paraId="64B8D4D5" w14:textId="522A11FF" w:rsidR="00C468F3" w:rsidRDefault="00000000" w:rsidP="003A183D">
      <w:pPr>
        <w:pStyle w:val="a0"/>
        <w:spacing w:after="0"/>
        <w:rPr>
          <w:lang w:eastAsia="ko-KR"/>
        </w:rPr>
      </w:pPr>
      <w:r>
        <w:rPr>
          <w:lang w:eastAsia="ko-KR"/>
        </w:rPr>
        <w:t>복음</w:t>
      </w:r>
      <w:r w:rsidR="003A183D">
        <w:rPr>
          <w:rFonts w:eastAsia="맑은 고딕" w:hint="eastAsia"/>
          <w:lang w:eastAsia="ko-KR"/>
        </w:rPr>
        <w:t>으로</w:t>
      </w:r>
      <w:r w:rsidR="003A183D">
        <w:rPr>
          <w:rFonts w:eastAsia="맑은 고딕" w:hint="eastAsia"/>
          <w:lang w:eastAsia="ko-KR"/>
        </w:rPr>
        <w:t xml:space="preserve"> </w:t>
      </w:r>
      <w:r w:rsidR="003A183D">
        <w:rPr>
          <w:rFonts w:eastAsia="맑은 고딕" w:hint="eastAsia"/>
          <w:lang w:eastAsia="ko-KR"/>
        </w:rPr>
        <w:t>오신</w:t>
      </w:r>
      <w:r w:rsidR="003A183D">
        <w:rPr>
          <w:rFonts w:eastAsia="맑은 고딕" w:hint="eastAsia"/>
          <w:lang w:eastAsia="ko-KR"/>
        </w:rPr>
        <w:t xml:space="preserve"> </w:t>
      </w:r>
      <w:proofErr w:type="gramStart"/>
      <w:r w:rsidR="003A183D">
        <w:rPr>
          <w:rFonts w:eastAsia="맑은 고딕" w:hint="eastAsia"/>
          <w:lang w:eastAsia="ko-KR"/>
        </w:rPr>
        <w:t>그리스도는</w:t>
      </w:r>
      <w:r w:rsidR="003A183D">
        <w:rPr>
          <w:rFonts w:eastAsia="맑은 고딕" w:hint="eastAsia"/>
          <w:lang w:eastAsia="ko-KR"/>
        </w:rPr>
        <w:t xml:space="preserve"> </w:t>
      </w:r>
      <w:r>
        <w:rPr>
          <w:lang w:eastAsia="ko-KR"/>
        </w:rPr>
        <w:t xml:space="preserve"> </w:t>
      </w:r>
      <w:r>
        <w:rPr>
          <w:lang w:eastAsia="ko-KR"/>
        </w:rPr>
        <w:t>영원하고</w:t>
      </w:r>
      <w:proofErr w:type="gramEnd"/>
      <w:r>
        <w:rPr>
          <w:lang w:eastAsia="ko-KR"/>
        </w:rPr>
        <w:t xml:space="preserve"> </w:t>
      </w:r>
      <w:r>
        <w:rPr>
          <w:lang w:eastAsia="ko-KR"/>
        </w:rPr>
        <w:t>유일하며</w:t>
      </w:r>
      <w:r>
        <w:rPr>
          <w:lang w:eastAsia="ko-KR"/>
        </w:rPr>
        <w:t xml:space="preserve">, </w:t>
      </w:r>
      <w:r w:rsidR="003A183D">
        <w:rPr>
          <w:rFonts w:eastAsia="맑은 고딕" w:hint="eastAsia"/>
          <w:lang w:eastAsia="ko-KR"/>
        </w:rPr>
        <w:t>모든</w:t>
      </w:r>
      <w:r w:rsidR="003A183D">
        <w:rPr>
          <w:rFonts w:eastAsia="맑은 고딕" w:hint="eastAsia"/>
          <w:lang w:eastAsia="ko-KR"/>
        </w:rPr>
        <w:t xml:space="preserve"> </w:t>
      </w:r>
      <w:r w:rsidR="003A183D">
        <w:rPr>
          <w:rFonts w:eastAsia="맑은 고딕" w:hint="eastAsia"/>
          <w:lang w:eastAsia="ko-KR"/>
        </w:rPr>
        <w:t>것</w:t>
      </w:r>
      <w:r w:rsidR="003A183D">
        <w:rPr>
          <w:rFonts w:eastAsia="맑은 고딕" w:hint="eastAsia"/>
          <w:lang w:eastAsia="ko-KR"/>
        </w:rPr>
        <w:t xml:space="preserve"> </w:t>
      </w:r>
      <w:r w:rsidR="003A183D">
        <w:rPr>
          <w:rFonts w:eastAsia="맑은 고딕" w:hint="eastAsia"/>
          <w:lang w:eastAsia="ko-KR"/>
        </w:rPr>
        <w:t>위에</w:t>
      </w:r>
      <w:r w:rsidR="003A183D">
        <w:rPr>
          <w:rFonts w:eastAsia="맑은 고딕" w:hint="eastAsia"/>
          <w:lang w:eastAsia="ko-KR"/>
        </w:rPr>
        <w:t xml:space="preserve"> </w:t>
      </w:r>
      <w:r>
        <w:rPr>
          <w:lang w:eastAsia="ko-KR"/>
        </w:rPr>
        <w:t>뛰어나며</w:t>
      </w:r>
      <w:r>
        <w:rPr>
          <w:lang w:eastAsia="ko-KR"/>
        </w:rPr>
        <w:t xml:space="preserve">, </w:t>
      </w:r>
      <w:r w:rsidR="003A183D">
        <w:rPr>
          <w:rFonts w:ascii="맑은 고딕" w:eastAsia="맑은 고딕" w:hAnsi="맑은 고딕" w:cs="맑은 고딕" w:hint="eastAsia"/>
          <w:lang w:eastAsia="ko-KR"/>
        </w:rPr>
        <w:t xml:space="preserve">부족함이 없으시다. </w:t>
      </w:r>
      <w:r w:rsidR="003A183D">
        <w:rPr>
          <w:rFonts w:eastAsia="맑은 고딕" w:hint="eastAsia"/>
          <w:lang w:eastAsia="ko-KR"/>
        </w:rPr>
        <w:t>그</w:t>
      </w:r>
      <w:r w:rsidR="003A183D">
        <w:rPr>
          <w:rFonts w:eastAsia="맑은 고딕" w:hint="eastAsia"/>
          <w:lang w:eastAsia="ko-KR"/>
        </w:rPr>
        <w:t xml:space="preserve"> </w:t>
      </w:r>
      <w:r w:rsidR="003A183D">
        <w:rPr>
          <w:rFonts w:eastAsia="맑은 고딕" w:hint="eastAsia"/>
          <w:lang w:eastAsia="ko-KR"/>
        </w:rPr>
        <w:t>분의</w:t>
      </w:r>
      <w:r w:rsidR="003A183D">
        <w:rPr>
          <w:rFonts w:eastAsia="맑은 고딕" w:hint="eastAsia"/>
          <w:lang w:eastAsia="ko-KR"/>
        </w:rPr>
        <w:t xml:space="preserve"> </w:t>
      </w:r>
      <w:r>
        <w:rPr>
          <w:lang w:eastAsia="ko-KR"/>
        </w:rPr>
        <w:t>생명</w:t>
      </w:r>
      <w:r>
        <w:rPr>
          <w:lang w:eastAsia="ko-KR"/>
        </w:rPr>
        <w:t>·</w:t>
      </w:r>
      <w:r>
        <w:rPr>
          <w:lang w:eastAsia="ko-KR"/>
        </w:rPr>
        <w:t>권세</w:t>
      </w:r>
      <w:r>
        <w:rPr>
          <w:lang w:eastAsia="ko-KR"/>
        </w:rPr>
        <w:t>·</w:t>
      </w:r>
      <w:r>
        <w:rPr>
          <w:lang w:eastAsia="ko-KR"/>
        </w:rPr>
        <w:t>능력</w:t>
      </w:r>
      <w:r>
        <w:rPr>
          <w:lang w:eastAsia="ko-KR"/>
        </w:rPr>
        <w:t>·</w:t>
      </w:r>
      <w:r>
        <w:rPr>
          <w:lang w:eastAsia="ko-KR"/>
        </w:rPr>
        <w:t>축복</w:t>
      </w:r>
      <w:r w:rsidR="003A183D">
        <w:rPr>
          <w:rFonts w:ascii="맑은 고딕" w:eastAsia="맑은 고딕" w:hAnsi="맑은 고딕" w:cs="맑은 고딕" w:hint="eastAsia"/>
          <w:lang w:eastAsia="ko-KR"/>
        </w:rPr>
        <w:t>을 우리에게 주신 것이다</w:t>
      </w:r>
    </w:p>
    <w:p w14:paraId="5339ACB6" w14:textId="77777777" w:rsidR="003A183D" w:rsidRPr="003A183D" w:rsidRDefault="00000000" w:rsidP="003A183D">
      <w:pPr>
        <w:pStyle w:val="a0"/>
        <w:spacing w:after="0"/>
        <w:rPr>
          <w:lang w:eastAsia="ko-KR"/>
        </w:rPr>
      </w:pPr>
      <w:r>
        <w:rPr>
          <w:lang w:eastAsia="ko-KR"/>
        </w:rPr>
        <w:t>복음을</w:t>
      </w:r>
      <w:r>
        <w:rPr>
          <w:lang w:eastAsia="ko-KR"/>
        </w:rPr>
        <w:t xml:space="preserve"> </w:t>
      </w:r>
      <w:r>
        <w:rPr>
          <w:lang w:eastAsia="ko-KR"/>
        </w:rPr>
        <w:t>누리는</w:t>
      </w:r>
      <w:r>
        <w:rPr>
          <w:lang w:eastAsia="ko-KR"/>
        </w:rPr>
        <w:t xml:space="preserve"> </w:t>
      </w:r>
      <w:r>
        <w:rPr>
          <w:lang w:eastAsia="ko-KR"/>
        </w:rPr>
        <w:t>삶에는</w:t>
      </w:r>
      <w:r>
        <w:rPr>
          <w:lang w:eastAsia="ko-KR"/>
        </w:rPr>
        <w:t xml:space="preserve"> </w:t>
      </w:r>
      <w:r w:rsidR="003A183D">
        <w:rPr>
          <w:rFonts w:ascii="맑은 고딕" w:eastAsia="맑은 고딕" w:hAnsi="맑은 고딕" w:cs="맑은 고딕" w:hint="eastAsia"/>
          <w:lang w:eastAsia="ko-KR"/>
        </w:rPr>
        <w:t xml:space="preserve">반드시 </w:t>
      </w:r>
      <w:r>
        <w:rPr>
          <w:lang w:eastAsia="ko-KR"/>
        </w:rPr>
        <w:t>열매가</w:t>
      </w:r>
      <w:r>
        <w:rPr>
          <w:lang w:eastAsia="ko-KR"/>
        </w:rPr>
        <w:t xml:space="preserve"> </w:t>
      </w:r>
      <w:r>
        <w:rPr>
          <w:lang w:eastAsia="ko-KR"/>
        </w:rPr>
        <w:t>따른다</w:t>
      </w:r>
      <w:r>
        <w:rPr>
          <w:lang w:eastAsia="ko-KR"/>
        </w:rPr>
        <w:t>.</w:t>
      </w:r>
      <w:r>
        <w:rPr>
          <w:lang w:eastAsia="ko-KR"/>
        </w:rPr>
        <w:br/>
        <w:t xml:space="preserve">- </w:t>
      </w:r>
      <w:r>
        <w:rPr>
          <w:lang w:eastAsia="ko-KR"/>
        </w:rPr>
        <w:t>갈등과</w:t>
      </w:r>
      <w:r>
        <w:rPr>
          <w:lang w:eastAsia="ko-KR"/>
        </w:rPr>
        <w:t xml:space="preserve"> </w:t>
      </w:r>
      <w:r>
        <w:rPr>
          <w:lang w:eastAsia="ko-KR"/>
        </w:rPr>
        <w:t>상처를</w:t>
      </w:r>
      <w:r>
        <w:rPr>
          <w:lang w:eastAsia="ko-KR"/>
        </w:rPr>
        <w:t xml:space="preserve"> </w:t>
      </w:r>
      <w:r>
        <w:rPr>
          <w:lang w:eastAsia="ko-KR"/>
        </w:rPr>
        <w:t>초월한</w:t>
      </w:r>
      <w:r>
        <w:rPr>
          <w:lang w:eastAsia="ko-KR"/>
        </w:rPr>
        <w:t xml:space="preserve"> </w:t>
      </w:r>
      <w:r>
        <w:rPr>
          <w:lang w:eastAsia="ko-KR"/>
        </w:rPr>
        <w:t>자존감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삶</w:t>
      </w:r>
      <w:r>
        <w:rPr>
          <w:lang w:eastAsia="ko-KR"/>
        </w:rPr>
        <w:br/>
        <w:t xml:space="preserve">- </w:t>
      </w: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상황에서도</w:t>
      </w:r>
      <w:r>
        <w:rPr>
          <w:lang w:eastAsia="ko-KR"/>
        </w:rPr>
        <w:t xml:space="preserve"> </w:t>
      </w:r>
      <w:r>
        <w:rPr>
          <w:lang w:eastAsia="ko-KR"/>
        </w:rPr>
        <w:t>기뻐하고</w:t>
      </w:r>
      <w:r>
        <w:rPr>
          <w:lang w:eastAsia="ko-KR"/>
        </w:rPr>
        <w:t xml:space="preserve"> </w:t>
      </w:r>
      <w:r>
        <w:rPr>
          <w:lang w:eastAsia="ko-KR"/>
        </w:rPr>
        <w:t>감사하는</w:t>
      </w:r>
      <w:r>
        <w:rPr>
          <w:lang w:eastAsia="ko-KR"/>
        </w:rPr>
        <w:t xml:space="preserve"> </w:t>
      </w:r>
      <w:r>
        <w:rPr>
          <w:lang w:eastAsia="ko-KR"/>
        </w:rPr>
        <w:t>훈련된</w:t>
      </w:r>
      <w:r>
        <w:rPr>
          <w:lang w:eastAsia="ko-KR"/>
        </w:rPr>
        <w:t xml:space="preserve"> </w:t>
      </w:r>
      <w:r>
        <w:rPr>
          <w:lang w:eastAsia="ko-KR"/>
        </w:rPr>
        <w:t>삶</w:t>
      </w:r>
      <w:r>
        <w:rPr>
          <w:lang w:eastAsia="ko-KR"/>
        </w:rPr>
        <w:br/>
        <w:t xml:space="preserve">- </w:t>
      </w:r>
      <w:r>
        <w:rPr>
          <w:lang w:eastAsia="ko-KR"/>
        </w:rPr>
        <w:t>문제</w:t>
      </w:r>
      <w:r>
        <w:rPr>
          <w:lang w:eastAsia="ko-KR"/>
        </w:rPr>
        <w:t xml:space="preserve"> </w:t>
      </w:r>
      <w:r>
        <w:rPr>
          <w:lang w:eastAsia="ko-KR"/>
        </w:rPr>
        <w:t>속에</w:t>
      </w:r>
      <w:r>
        <w:rPr>
          <w:lang w:eastAsia="ko-KR"/>
        </w:rPr>
        <w:t xml:space="preserve"> </w:t>
      </w:r>
      <w:r>
        <w:rPr>
          <w:lang w:eastAsia="ko-KR"/>
        </w:rPr>
        <w:t>담긴</w:t>
      </w:r>
      <w:r>
        <w:rPr>
          <w:lang w:eastAsia="ko-KR"/>
        </w:rPr>
        <w:t xml:space="preserve"> </w:t>
      </w:r>
      <w:r>
        <w:rPr>
          <w:lang w:eastAsia="ko-KR"/>
        </w:rPr>
        <w:t>하나님의</w:t>
      </w:r>
      <w:r>
        <w:rPr>
          <w:lang w:eastAsia="ko-KR"/>
        </w:rPr>
        <w:t xml:space="preserve"> </w:t>
      </w:r>
      <w:r>
        <w:rPr>
          <w:lang w:eastAsia="ko-KR"/>
        </w:rPr>
        <w:t>뜻을</w:t>
      </w:r>
      <w:r>
        <w:rPr>
          <w:lang w:eastAsia="ko-KR"/>
        </w:rPr>
        <w:t xml:space="preserve"> </w:t>
      </w:r>
      <w:r>
        <w:rPr>
          <w:lang w:eastAsia="ko-KR"/>
        </w:rPr>
        <w:t>발견하는</w:t>
      </w:r>
      <w:r>
        <w:rPr>
          <w:lang w:eastAsia="ko-KR"/>
        </w:rPr>
        <w:t xml:space="preserve"> </w:t>
      </w:r>
      <w:r>
        <w:rPr>
          <w:lang w:eastAsia="ko-KR"/>
        </w:rPr>
        <w:t>눈</w:t>
      </w:r>
      <w:r>
        <w:rPr>
          <w:lang w:eastAsia="ko-KR"/>
        </w:rPr>
        <w:br/>
        <w:t xml:space="preserve">- </w:t>
      </w:r>
      <w:r>
        <w:rPr>
          <w:lang w:eastAsia="ko-KR"/>
        </w:rPr>
        <w:t>자족과</w:t>
      </w:r>
      <w:r>
        <w:rPr>
          <w:lang w:eastAsia="ko-KR"/>
        </w:rPr>
        <w:t xml:space="preserve"> </w:t>
      </w:r>
      <w:r>
        <w:rPr>
          <w:lang w:eastAsia="ko-KR"/>
        </w:rPr>
        <w:t>도전이</w:t>
      </w:r>
      <w:r w:rsidR="003A183D">
        <w:rPr>
          <w:rFonts w:eastAsia="맑은 고딕" w:hint="eastAsia"/>
          <w:lang w:eastAsia="ko-KR"/>
        </w:rPr>
        <w:t xml:space="preserve"> </w:t>
      </w:r>
      <w:r w:rsidR="003A183D">
        <w:rPr>
          <w:rFonts w:eastAsia="맑은 고딕" w:hint="eastAsia"/>
          <w:lang w:eastAsia="ko-KR"/>
        </w:rPr>
        <w:t>함께</w:t>
      </w:r>
      <w:r w:rsidR="003A183D">
        <w:rPr>
          <w:rFonts w:eastAsia="맑은 고딕" w:hint="eastAsia"/>
          <w:lang w:eastAsia="ko-KR"/>
        </w:rPr>
        <w:t xml:space="preserve"> </w:t>
      </w:r>
      <w:r w:rsidR="003A183D">
        <w:rPr>
          <w:rFonts w:eastAsia="맑은 고딕" w:hint="eastAsia"/>
          <w:lang w:eastAsia="ko-KR"/>
        </w:rPr>
        <w:t>하는</w:t>
      </w:r>
      <w:r w:rsidR="003A183D">
        <w:rPr>
          <w:rFonts w:eastAsia="맑은 고딕" w:hint="eastAsia"/>
          <w:lang w:eastAsia="ko-KR"/>
        </w:rPr>
        <w:t xml:space="preserve"> </w:t>
      </w:r>
      <w:r w:rsidR="003A183D">
        <w:rPr>
          <w:rFonts w:eastAsia="맑은 고딕" w:hint="eastAsia"/>
          <w:lang w:eastAsia="ko-KR"/>
        </w:rPr>
        <w:t>삶</w:t>
      </w:r>
      <w:r>
        <w:rPr>
          <w:lang w:eastAsia="ko-KR"/>
        </w:rPr>
        <w:br/>
        <w:t xml:space="preserve">- </w:t>
      </w:r>
      <w:r>
        <w:rPr>
          <w:lang w:eastAsia="ko-KR"/>
        </w:rPr>
        <w:t>매일의</w:t>
      </w:r>
      <w:r>
        <w:rPr>
          <w:lang w:eastAsia="ko-KR"/>
        </w:rPr>
        <w:t xml:space="preserve"> </w:t>
      </w:r>
      <w:r>
        <w:rPr>
          <w:lang w:eastAsia="ko-KR"/>
        </w:rPr>
        <w:t>삶이</w:t>
      </w:r>
      <w:r>
        <w:rPr>
          <w:lang w:eastAsia="ko-KR"/>
        </w:rPr>
        <w:t xml:space="preserve"> </w:t>
      </w:r>
      <w:r>
        <w:rPr>
          <w:lang w:eastAsia="ko-KR"/>
        </w:rPr>
        <w:t>하나님의</w:t>
      </w:r>
      <w:r>
        <w:rPr>
          <w:lang w:eastAsia="ko-KR"/>
        </w:rPr>
        <w:t xml:space="preserve"> </w:t>
      </w:r>
      <w:r>
        <w:rPr>
          <w:lang w:eastAsia="ko-KR"/>
        </w:rPr>
        <w:t>영원한</w:t>
      </w:r>
      <w:r>
        <w:rPr>
          <w:lang w:eastAsia="ko-KR"/>
        </w:rPr>
        <w:t xml:space="preserve"> </w:t>
      </w:r>
      <w:r>
        <w:rPr>
          <w:lang w:eastAsia="ko-KR"/>
        </w:rPr>
        <w:t>작품이</w:t>
      </w:r>
      <w:r>
        <w:rPr>
          <w:lang w:eastAsia="ko-KR"/>
        </w:rPr>
        <w:t xml:space="preserve"> </w:t>
      </w:r>
      <w:r>
        <w:rPr>
          <w:lang w:eastAsia="ko-KR"/>
        </w:rPr>
        <w:t>되는</w:t>
      </w:r>
      <w:r>
        <w:rPr>
          <w:lang w:eastAsia="ko-KR"/>
        </w:rPr>
        <w:t xml:space="preserve"> </w:t>
      </w:r>
      <w:r>
        <w:rPr>
          <w:lang w:eastAsia="ko-KR"/>
        </w:rPr>
        <w:t>삶</w:t>
      </w:r>
    </w:p>
    <w:p w14:paraId="0718CCB0" w14:textId="77777777" w:rsidR="003A183D" w:rsidRPr="003A183D" w:rsidRDefault="003A183D" w:rsidP="003A183D">
      <w:pPr>
        <w:pStyle w:val="a0"/>
        <w:numPr>
          <w:ilvl w:val="0"/>
          <w:numId w:val="0"/>
        </w:numPr>
        <w:spacing w:after="0"/>
        <w:ind w:left="360"/>
        <w:rPr>
          <w:lang w:eastAsia="ko-KR"/>
        </w:rPr>
      </w:pPr>
    </w:p>
    <w:p w14:paraId="55F4129C" w14:textId="0ACAB99C" w:rsidR="00C468F3" w:rsidRPr="003A183D" w:rsidRDefault="00000000" w:rsidP="003A183D">
      <w:pPr>
        <w:pStyle w:val="a0"/>
        <w:numPr>
          <w:ilvl w:val="0"/>
          <w:numId w:val="0"/>
        </w:numPr>
        <w:spacing w:after="0"/>
        <w:ind w:left="360"/>
        <w:rPr>
          <w:rFonts w:eastAsia="맑은 고딕" w:hint="eastAsia"/>
          <w:b/>
          <w:bCs/>
          <w:sz w:val="28"/>
          <w:szCs w:val="28"/>
          <w:lang w:eastAsia="ko-KR"/>
        </w:rPr>
      </w:pPr>
      <w:r w:rsidRPr="003A183D">
        <w:rPr>
          <w:rFonts w:ascii="맑은 고딕" w:eastAsia="맑은 고딕" w:hAnsi="맑은 고딕" w:cs="맑은 고딕" w:hint="eastAsia"/>
          <w:b/>
          <w:bCs/>
          <w:sz w:val="28"/>
          <w:szCs w:val="28"/>
          <w:lang w:eastAsia="ko-KR"/>
        </w:rPr>
        <w:t>나의</w:t>
      </w:r>
      <w:r w:rsidRPr="003A183D">
        <w:rPr>
          <w:b/>
          <w:bCs/>
          <w:sz w:val="28"/>
          <w:szCs w:val="28"/>
          <w:lang w:eastAsia="ko-KR"/>
        </w:rPr>
        <w:t xml:space="preserve"> </w:t>
      </w:r>
      <w:r w:rsidRPr="003A183D">
        <w:rPr>
          <w:rFonts w:ascii="맑은 고딕" w:eastAsia="맑은 고딕" w:hAnsi="맑은 고딕" w:cs="맑은 고딕" w:hint="eastAsia"/>
          <w:b/>
          <w:bCs/>
          <w:sz w:val="28"/>
          <w:szCs w:val="28"/>
          <w:lang w:eastAsia="ko-KR"/>
        </w:rPr>
        <w:t>삶에</w:t>
      </w:r>
      <w:r w:rsidRPr="003A183D">
        <w:rPr>
          <w:b/>
          <w:bCs/>
          <w:sz w:val="28"/>
          <w:szCs w:val="28"/>
          <w:lang w:eastAsia="ko-KR"/>
        </w:rPr>
        <w:t xml:space="preserve"> </w:t>
      </w:r>
      <w:r w:rsidRPr="003A183D">
        <w:rPr>
          <w:rFonts w:ascii="맑은 고딕" w:eastAsia="맑은 고딕" w:hAnsi="맑은 고딕" w:cs="맑은 고딕" w:hint="eastAsia"/>
          <w:b/>
          <w:bCs/>
          <w:sz w:val="28"/>
          <w:szCs w:val="28"/>
          <w:lang w:eastAsia="ko-KR"/>
        </w:rPr>
        <w:t>적용</w:t>
      </w:r>
      <w:r w:rsidR="003A183D">
        <w:rPr>
          <w:rFonts w:ascii="맑은 고딕" w:eastAsia="맑은 고딕" w:hAnsi="맑은 고딕" w:cs="맑은 고딕" w:hint="eastAsia"/>
          <w:b/>
          <w:bCs/>
          <w:sz w:val="28"/>
          <w:szCs w:val="28"/>
          <w:lang w:eastAsia="ko-KR"/>
        </w:rPr>
        <w:t xml:space="preserve">하고, </w:t>
      </w:r>
      <w:proofErr w:type="spellStart"/>
      <w:r w:rsidRPr="003A183D">
        <w:rPr>
          <w:rFonts w:ascii="맑은 고딕" w:eastAsia="맑은 고딕" w:hAnsi="맑은 고딕" w:cs="맑은 고딕" w:hint="eastAsia"/>
          <w:b/>
          <w:bCs/>
          <w:sz w:val="28"/>
          <w:szCs w:val="28"/>
          <w:lang w:eastAsia="ko-KR"/>
        </w:rPr>
        <w:t>포럼</w:t>
      </w:r>
      <w:r w:rsidR="003A183D">
        <w:rPr>
          <w:rFonts w:ascii="맑은 고딕" w:eastAsia="맑은 고딕" w:hAnsi="맑은 고딕" w:cs="맑은 고딕" w:hint="eastAsia"/>
          <w:b/>
          <w:bCs/>
          <w:sz w:val="28"/>
          <w:szCs w:val="28"/>
          <w:lang w:eastAsia="ko-KR"/>
        </w:rPr>
        <w:t>할</w:t>
      </w:r>
      <w:proofErr w:type="spellEnd"/>
      <w:r w:rsidR="003A183D">
        <w:rPr>
          <w:rFonts w:ascii="맑은 고딕" w:eastAsia="맑은 고딕" w:hAnsi="맑은 고딕" w:cs="맑은 고딕" w:hint="eastAsia"/>
          <w:b/>
          <w:bCs/>
          <w:sz w:val="28"/>
          <w:szCs w:val="28"/>
          <w:lang w:eastAsia="ko-KR"/>
        </w:rPr>
        <w:t xml:space="preserve"> 것</w:t>
      </w:r>
    </w:p>
    <w:p w14:paraId="6E0C65C4" w14:textId="77777777" w:rsidR="003A183D" w:rsidRPr="003A183D" w:rsidRDefault="003A183D" w:rsidP="003A183D">
      <w:pPr>
        <w:pStyle w:val="a"/>
        <w:spacing w:after="0"/>
        <w:rPr>
          <w:lang w:eastAsia="ko-KR"/>
        </w:rPr>
      </w:pPr>
      <w:r>
        <w:rPr>
          <w:rFonts w:ascii="맑은 고딕" w:eastAsia="맑은 고딕" w:hAnsi="맑은 고딕" w:cs="맑은 고딕" w:hint="eastAsia"/>
          <w:lang w:eastAsia="ko-KR"/>
        </w:rPr>
        <w:t xml:space="preserve">나는 그리스도를 어떻게 깨닫고 붙잡고 살아가고 </w:t>
      </w:r>
      <w:proofErr w:type="gramStart"/>
      <w:r>
        <w:rPr>
          <w:rFonts w:ascii="맑은 고딕" w:eastAsia="맑은 고딕" w:hAnsi="맑은 고딕" w:cs="맑은 고딕" w:hint="eastAsia"/>
          <w:lang w:eastAsia="ko-KR"/>
        </w:rPr>
        <w:t>있는가</w:t>
      </w:r>
      <w:proofErr w:type="gramEnd"/>
      <w:r>
        <w:rPr>
          <w:rFonts w:ascii="맑은 고딕" w:eastAsia="맑은 고딕" w:hAnsi="맑은 고딕" w:cs="맑은 고딕" w:hint="eastAsia"/>
          <w:lang w:eastAsia="ko-KR"/>
        </w:rPr>
        <w:t xml:space="preserve"> </w:t>
      </w:r>
    </w:p>
    <w:p w14:paraId="0F7AC4BD" w14:textId="2B36BD64" w:rsidR="00C468F3" w:rsidRDefault="00000000" w:rsidP="003A183D">
      <w:pPr>
        <w:pStyle w:val="a"/>
        <w:spacing w:after="0"/>
        <w:rPr>
          <w:lang w:eastAsia="ko-KR"/>
        </w:rPr>
      </w:pPr>
      <w:r>
        <w:rPr>
          <w:rFonts w:ascii="맑은 고딕" w:eastAsia="맑은 고딕" w:hAnsi="맑은 고딕" w:cs="맑은 고딕" w:hint="eastAsia"/>
          <w:lang w:eastAsia="ko-KR"/>
        </w:rPr>
        <w:t>복</w:t>
      </w:r>
      <w:r>
        <w:rPr>
          <w:lang w:eastAsia="ko-KR"/>
        </w:rPr>
        <w:t>음</w:t>
      </w:r>
      <w:r>
        <w:rPr>
          <w:lang w:eastAsia="ko-KR"/>
        </w:rPr>
        <w:t xml:space="preserve"> </w:t>
      </w:r>
      <w:r>
        <w:rPr>
          <w:lang w:eastAsia="ko-KR"/>
        </w:rPr>
        <w:t>안에서</w:t>
      </w:r>
      <w:r>
        <w:rPr>
          <w:lang w:eastAsia="ko-KR"/>
        </w:rPr>
        <w:t xml:space="preserve"> </w:t>
      </w:r>
      <w:r>
        <w:rPr>
          <w:lang w:eastAsia="ko-KR"/>
        </w:rPr>
        <w:t>자존감을</w:t>
      </w:r>
      <w:r>
        <w:rPr>
          <w:lang w:eastAsia="ko-KR"/>
        </w:rPr>
        <w:t xml:space="preserve"> </w:t>
      </w:r>
      <w:r>
        <w:rPr>
          <w:lang w:eastAsia="ko-KR"/>
        </w:rPr>
        <w:t>회복한</w:t>
      </w:r>
      <w:r>
        <w:rPr>
          <w:lang w:eastAsia="ko-KR"/>
        </w:rPr>
        <w:t xml:space="preserve"> </w:t>
      </w:r>
      <w:r>
        <w:rPr>
          <w:lang w:eastAsia="ko-KR"/>
        </w:rPr>
        <w:t>최근의</w:t>
      </w:r>
      <w:r>
        <w:rPr>
          <w:lang w:eastAsia="ko-KR"/>
        </w:rPr>
        <w:t xml:space="preserve"> </w:t>
      </w:r>
      <w:r>
        <w:rPr>
          <w:lang w:eastAsia="ko-KR"/>
        </w:rPr>
        <w:t>경험이</w:t>
      </w:r>
      <w:r>
        <w:rPr>
          <w:lang w:eastAsia="ko-KR"/>
        </w:rPr>
        <w:t xml:space="preserve"> </w:t>
      </w:r>
      <w:r>
        <w:rPr>
          <w:lang w:eastAsia="ko-KR"/>
        </w:rPr>
        <w:t>있었나요</w:t>
      </w:r>
      <w:r>
        <w:rPr>
          <w:lang w:eastAsia="ko-KR"/>
        </w:rPr>
        <w:t>?</w:t>
      </w:r>
      <w:r>
        <w:rPr>
          <w:lang w:eastAsia="ko-KR"/>
        </w:rPr>
        <w:br/>
      </w:r>
      <w:r>
        <w:rPr>
          <w:lang w:eastAsia="ko-KR"/>
        </w:rPr>
        <w:t>혹은</w:t>
      </w:r>
      <w:r>
        <w:rPr>
          <w:lang w:eastAsia="ko-KR"/>
        </w:rPr>
        <w:t xml:space="preserve"> </w:t>
      </w:r>
      <w:r>
        <w:rPr>
          <w:lang w:eastAsia="ko-KR"/>
        </w:rPr>
        <w:t>여전히</w:t>
      </w:r>
      <w:r>
        <w:rPr>
          <w:lang w:eastAsia="ko-KR"/>
        </w:rPr>
        <w:t xml:space="preserve"> </w:t>
      </w:r>
      <w:r>
        <w:rPr>
          <w:lang w:eastAsia="ko-KR"/>
        </w:rPr>
        <w:t>비교와</w:t>
      </w:r>
      <w:r>
        <w:rPr>
          <w:lang w:eastAsia="ko-KR"/>
        </w:rPr>
        <w:t xml:space="preserve"> </w:t>
      </w:r>
      <w:r>
        <w:rPr>
          <w:lang w:eastAsia="ko-KR"/>
        </w:rPr>
        <w:t>상처로</w:t>
      </w:r>
      <w:r>
        <w:rPr>
          <w:lang w:eastAsia="ko-KR"/>
        </w:rPr>
        <w:t xml:space="preserve"> </w:t>
      </w:r>
      <w:r>
        <w:rPr>
          <w:lang w:eastAsia="ko-KR"/>
        </w:rPr>
        <w:t>무너지고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부분은</w:t>
      </w:r>
      <w:r>
        <w:rPr>
          <w:lang w:eastAsia="ko-KR"/>
        </w:rPr>
        <w:t xml:space="preserve"> </w:t>
      </w:r>
      <w:r>
        <w:rPr>
          <w:lang w:eastAsia="ko-KR"/>
        </w:rPr>
        <w:t>무엇인가요</w:t>
      </w:r>
      <w:r>
        <w:rPr>
          <w:lang w:eastAsia="ko-KR"/>
        </w:rPr>
        <w:t>?</w:t>
      </w:r>
    </w:p>
    <w:p w14:paraId="73DA46DF" w14:textId="0B9175F2" w:rsidR="00C468F3" w:rsidRDefault="00000000" w:rsidP="003A183D">
      <w:pPr>
        <w:pStyle w:val="a"/>
        <w:spacing w:after="0"/>
        <w:rPr>
          <w:lang w:eastAsia="ko-KR"/>
        </w:rPr>
      </w:pPr>
      <w:r>
        <w:rPr>
          <w:lang w:eastAsia="ko-KR"/>
        </w:rPr>
        <w:t>이번</w:t>
      </w:r>
      <w:r>
        <w:rPr>
          <w:lang w:eastAsia="ko-KR"/>
        </w:rPr>
        <w:t xml:space="preserve"> </w:t>
      </w:r>
      <w:r>
        <w:rPr>
          <w:lang w:eastAsia="ko-KR"/>
        </w:rPr>
        <w:t>주</w:t>
      </w:r>
      <w:r>
        <w:rPr>
          <w:lang w:eastAsia="ko-KR"/>
        </w:rPr>
        <w:t xml:space="preserve"> </w:t>
      </w:r>
      <w:r>
        <w:rPr>
          <w:lang w:eastAsia="ko-KR"/>
        </w:rPr>
        <w:t>삶</w:t>
      </w:r>
      <w:r>
        <w:rPr>
          <w:lang w:eastAsia="ko-KR"/>
        </w:rPr>
        <w:t xml:space="preserve"> </w:t>
      </w:r>
      <w:r>
        <w:rPr>
          <w:lang w:eastAsia="ko-KR"/>
        </w:rPr>
        <w:t>속에서</w:t>
      </w:r>
      <w:r>
        <w:rPr>
          <w:lang w:eastAsia="ko-KR"/>
        </w:rPr>
        <w:t xml:space="preserve"> </w:t>
      </w:r>
      <w:r>
        <w:rPr>
          <w:lang w:eastAsia="ko-KR"/>
        </w:rPr>
        <w:t>의도적으로</w:t>
      </w:r>
      <w:r>
        <w:rPr>
          <w:lang w:eastAsia="ko-KR"/>
        </w:rPr>
        <w:t xml:space="preserve"> “</w:t>
      </w:r>
      <w:r>
        <w:rPr>
          <w:lang w:eastAsia="ko-KR"/>
        </w:rPr>
        <w:t>감사</w:t>
      </w:r>
      <w:r>
        <w:rPr>
          <w:lang w:eastAsia="ko-KR"/>
        </w:rPr>
        <w:t>”</w:t>
      </w:r>
      <w:proofErr w:type="spellStart"/>
      <w:r>
        <w:rPr>
          <w:lang w:eastAsia="ko-KR"/>
        </w:rPr>
        <w:t>를</w:t>
      </w:r>
      <w:proofErr w:type="spellEnd"/>
      <w:r>
        <w:rPr>
          <w:lang w:eastAsia="ko-KR"/>
        </w:rPr>
        <w:t xml:space="preserve"> </w:t>
      </w:r>
      <w:r>
        <w:rPr>
          <w:lang w:eastAsia="ko-KR"/>
        </w:rPr>
        <w:t>고백할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상황은</w:t>
      </w:r>
      <w:r>
        <w:rPr>
          <w:lang w:eastAsia="ko-KR"/>
        </w:rPr>
        <w:t>?</w:t>
      </w:r>
    </w:p>
    <w:p w14:paraId="717AC4B8" w14:textId="77777777" w:rsidR="00051B6E" w:rsidRPr="00051B6E" w:rsidRDefault="00000000" w:rsidP="003A183D">
      <w:pPr>
        <w:pStyle w:val="a"/>
        <w:spacing w:after="0"/>
        <w:rPr>
          <w:lang w:eastAsia="ko-KR"/>
        </w:rPr>
      </w:pPr>
      <w:r>
        <w:rPr>
          <w:lang w:eastAsia="ko-KR"/>
        </w:rPr>
        <w:t>지금</w:t>
      </w:r>
      <w:r>
        <w:rPr>
          <w:lang w:eastAsia="ko-KR"/>
        </w:rPr>
        <w:t xml:space="preserve"> </w:t>
      </w:r>
      <w:r>
        <w:rPr>
          <w:lang w:eastAsia="ko-KR"/>
        </w:rPr>
        <w:t>나에게</w:t>
      </w:r>
      <w:r>
        <w:rPr>
          <w:lang w:eastAsia="ko-KR"/>
        </w:rPr>
        <w:t xml:space="preserve"> </w:t>
      </w:r>
      <w:r>
        <w:rPr>
          <w:lang w:eastAsia="ko-KR"/>
        </w:rPr>
        <w:t>주어진</w:t>
      </w:r>
      <w:r>
        <w:rPr>
          <w:lang w:eastAsia="ko-KR"/>
        </w:rPr>
        <w:t xml:space="preserve"> </w:t>
      </w:r>
      <w:r>
        <w:rPr>
          <w:lang w:eastAsia="ko-KR"/>
        </w:rPr>
        <w:t>문제</w:t>
      </w:r>
      <w:r>
        <w:rPr>
          <w:lang w:eastAsia="ko-KR"/>
        </w:rPr>
        <w:t xml:space="preserve"> </w:t>
      </w:r>
      <w:r>
        <w:rPr>
          <w:lang w:eastAsia="ko-KR"/>
        </w:rPr>
        <w:t>속에</w:t>
      </w:r>
      <w:r>
        <w:rPr>
          <w:lang w:eastAsia="ko-KR"/>
        </w:rPr>
        <w:t xml:space="preserve">, </w:t>
      </w:r>
      <w:r>
        <w:rPr>
          <w:lang w:eastAsia="ko-KR"/>
        </w:rPr>
        <w:t>하나님의</w:t>
      </w:r>
      <w:r>
        <w:rPr>
          <w:lang w:eastAsia="ko-KR"/>
        </w:rPr>
        <w:t xml:space="preserve"> </w:t>
      </w:r>
      <w:r>
        <w:rPr>
          <w:lang w:eastAsia="ko-KR"/>
        </w:rPr>
        <w:t>선한</w:t>
      </w:r>
      <w:r>
        <w:rPr>
          <w:lang w:eastAsia="ko-KR"/>
        </w:rPr>
        <w:t xml:space="preserve"> </w:t>
      </w:r>
      <w:r>
        <w:rPr>
          <w:lang w:eastAsia="ko-KR"/>
        </w:rPr>
        <w:t>뜻이</w:t>
      </w:r>
      <w:r>
        <w:rPr>
          <w:lang w:eastAsia="ko-KR"/>
        </w:rPr>
        <w:t xml:space="preserve"> </w:t>
      </w:r>
      <w:r>
        <w:rPr>
          <w:lang w:eastAsia="ko-KR"/>
        </w:rPr>
        <w:t>있다면</w:t>
      </w:r>
      <w:r>
        <w:rPr>
          <w:lang w:eastAsia="ko-KR"/>
        </w:rPr>
        <w:t xml:space="preserve"> </w:t>
      </w: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것일까요</w:t>
      </w:r>
      <w:r>
        <w:rPr>
          <w:lang w:eastAsia="ko-KR"/>
        </w:rPr>
        <w:t>?</w:t>
      </w:r>
    </w:p>
    <w:p w14:paraId="17DDCC67" w14:textId="6330F892" w:rsidR="00C468F3" w:rsidRDefault="00051B6E" w:rsidP="003A183D">
      <w:pPr>
        <w:pStyle w:val="a"/>
        <w:spacing w:after="0"/>
        <w:rPr>
          <w:lang w:eastAsia="ko-KR"/>
        </w:rPr>
      </w:pPr>
      <w:r>
        <w:rPr>
          <w:rFonts w:eastAsia="맑은 고딕" w:hint="eastAsia"/>
          <w:lang w:eastAsia="ko-KR"/>
        </w:rPr>
        <w:t>내가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자족해야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하는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것이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있다면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무엇일까요</w:t>
      </w:r>
      <w:r>
        <w:rPr>
          <w:rFonts w:eastAsia="맑은 고딕" w:hint="eastAsia"/>
          <w:lang w:eastAsia="ko-KR"/>
        </w:rPr>
        <w:t>?</w:t>
      </w:r>
    </w:p>
    <w:p w14:paraId="32F75AC5" w14:textId="3BC6E908" w:rsidR="00C468F3" w:rsidRPr="00051B6E" w:rsidRDefault="00000000" w:rsidP="003A183D">
      <w:pPr>
        <w:pStyle w:val="a"/>
        <w:spacing w:after="0"/>
        <w:rPr>
          <w:lang w:eastAsia="ko-KR"/>
        </w:rPr>
      </w:pPr>
      <w:r>
        <w:rPr>
          <w:lang w:eastAsia="ko-KR"/>
        </w:rPr>
        <w:t>나는</w:t>
      </w:r>
      <w:r>
        <w:rPr>
          <w:lang w:eastAsia="ko-KR"/>
        </w:rPr>
        <w:t xml:space="preserve"> </w:t>
      </w:r>
      <w:r>
        <w:rPr>
          <w:lang w:eastAsia="ko-KR"/>
        </w:rPr>
        <w:t>어떤</w:t>
      </w:r>
      <w:r>
        <w:rPr>
          <w:lang w:eastAsia="ko-KR"/>
        </w:rPr>
        <w:t xml:space="preserve"> ‘</w:t>
      </w:r>
      <w:proofErr w:type="spellStart"/>
      <w:r>
        <w:rPr>
          <w:lang w:eastAsia="ko-KR"/>
        </w:rPr>
        <w:t>카이로스의</w:t>
      </w:r>
      <w:proofErr w:type="spellEnd"/>
      <w:r>
        <w:rPr>
          <w:lang w:eastAsia="ko-KR"/>
        </w:rPr>
        <w:t xml:space="preserve"> </w:t>
      </w:r>
      <w:r>
        <w:rPr>
          <w:lang w:eastAsia="ko-KR"/>
        </w:rPr>
        <w:t>시간</w:t>
      </w:r>
      <w:r>
        <w:rPr>
          <w:lang w:eastAsia="ko-KR"/>
        </w:rPr>
        <w:t>’</w:t>
      </w:r>
      <w:r>
        <w:rPr>
          <w:lang w:eastAsia="ko-KR"/>
        </w:rPr>
        <w:t>을</w:t>
      </w:r>
      <w:r>
        <w:rPr>
          <w:lang w:eastAsia="ko-KR"/>
        </w:rPr>
        <w:t xml:space="preserve"> </w:t>
      </w:r>
      <w:r>
        <w:rPr>
          <w:lang w:eastAsia="ko-KR"/>
        </w:rPr>
        <w:t>살고</w:t>
      </w:r>
      <w:r>
        <w:rPr>
          <w:lang w:eastAsia="ko-KR"/>
        </w:rPr>
        <w:t xml:space="preserve"> </w:t>
      </w:r>
      <w:r>
        <w:rPr>
          <w:lang w:eastAsia="ko-KR"/>
        </w:rPr>
        <w:t>있나요</w:t>
      </w:r>
      <w:r>
        <w:rPr>
          <w:lang w:eastAsia="ko-KR"/>
        </w:rPr>
        <w:t>?</w:t>
      </w:r>
      <w:r>
        <w:rPr>
          <w:lang w:eastAsia="ko-KR"/>
        </w:rPr>
        <w:br/>
      </w:r>
      <w:r w:rsidR="00051B6E">
        <w:rPr>
          <w:rFonts w:ascii="맑은 고딕" w:eastAsia="맑은 고딕" w:hAnsi="맑은 고딕" w:cs="맑은 고딕" w:hint="eastAsia"/>
          <w:lang w:eastAsia="ko-KR"/>
        </w:rPr>
        <w:t>매일(24)을 소중하게 믿고, 3오늘을 실천하고 살고 있나요?</w:t>
      </w:r>
    </w:p>
    <w:p w14:paraId="30AA9FA0" w14:textId="34222098" w:rsidR="00051B6E" w:rsidRDefault="00051B6E" w:rsidP="003A183D">
      <w:pPr>
        <w:pStyle w:val="a"/>
        <w:spacing w:after="0"/>
        <w:rPr>
          <w:lang w:eastAsia="ko-KR"/>
        </w:rPr>
      </w:pPr>
      <w:r>
        <w:rPr>
          <w:rFonts w:ascii="맑은 고딕" w:eastAsia="맑은 고딕" w:hAnsi="맑은 고딕" w:cs="맑은 고딕" w:hint="eastAsia"/>
          <w:lang w:eastAsia="ko-KR"/>
        </w:rPr>
        <w:t xml:space="preserve">오늘의 문제도 전무후무한 하나님 능력(25)을 체험할 </w:t>
      </w:r>
      <w:proofErr w:type="spellStart"/>
      <w:r>
        <w:rPr>
          <w:rFonts w:ascii="맑은 고딕" w:eastAsia="맑은 고딕" w:hAnsi="맑은 고딕" w:cs="맑은 고딕" w:hint="eastAsia"/>
          <w:lang w:eastAsia="ko-KR"/>
        </w:rPr>
        <w:t>카이로스의</w:t>
      </w:r>
      <w:proofErr w:type="spellEnd"/>
      <w:r>
        <w:rPr>
          <w:rFonts w:ascii="맑은 고딕" w:eastAsia="맑은 고딕" w:hAnsi="맑은 고딕" w:cs="맑은 고딕" w:hint="eastAsia"/>
          <w:lang w:eastAsia="ko-KR"/>
        </w:rPr>
        <w:t xml:space="preserve"> 시간임을 믿나요?   </w:t>
      </w:r>
    </w:p>
    <w:p w14:paraId="24BEB641" w14:textId="43629383" w:rsidR="00051B6E" w:rsidRPr="00051B6E" w:rsidRDefault="00000000" w:rsidP="00051B6E">
      <w:pPr>
        <w:pStyle w:val="a"/>
        <w:spacing w:after="0"/>
        <w:rPr>
          <w:lang w:eastAsia="ko-KR"/>
        </w:rPr>
      </w:pPr>
      <w:r>
        <w:rPr>
          <w:lang w:eastAsia="ko-KR"/>
        </w:rPr>
        <w:t>영원을</w:t>
      </w:r>
      <w:r>
        <w:rPr>
          <w:lang w:eastAsia="ko-KR"/>
        </w:rPr>
        <w:t xml:space="preserve"> </w:t>
      </w:r>
      <w:r>
        <w:rPr>
          <w:lang w:eastAsia="ko-KR"/>
        </w:rPr>
        <w:t>향한</w:t>
      </w:r>
      <w:r>
        <w:rPr>
          <w:lang w:eastAsia="ko-KR"/>
        </w:rPr>
        <w:t xml:space="preserve"> </w:t>
      </w:r>
      <w:r>
        <w:rPr>
          <w:lang w:eastAsia="ko-KR"/>
        </w:rPr>
        <w:t>나의</w:t>
      </w:r>
      <w:r>
        <w:rPr>
          <w:lang w:eastAsia="ko-KR"/>
        </w:rPr>
        <w:t xml:space="preserve"> </w:t>
      </w:r>
      <w:r>
        <w:rPr>
          <w:lang w:eastAsia="ko-KR"/>
        </w:rPr>
        <w:t>눈은</w:t>
      </w:r>
      <w:r>
        <w:rPr>
          <w:lang w:eastAsia="ko-KR"/>
        </w:rPr>
        <w:t xml:space="preserve"> </w:t>
      </w:r>
      <w:r>
        <w:rPr>
          <w:lang w:eastAsia="ko-KR"/>
        </w:rPr>
        <w:t>어디를</w:t>
      </w:r>
      <w:r>
        <w:rPr>
          <w:lang w:eastAsia="ko-KR"/>
        </w:rPr>
        <w:t xml:space="preserve"> </w:t>
      </w:r>
      <w:r>
        <w:rPr>
          <w:lang w:eastAsia="ko-KR"/>
        </w:rPr>
        <w:t>향해</w:t>
      </w:r>
      <w:r>
        <w:rPr>
          <w:lang w:eastAsia="ko-KR"/>
        </w:rPr>
        <w:t xml:space="preserve"> </w:t>
      </w:r>
      <w:r>
        <w:rPr>
          <w:lang w:eastAsia="ko-KR"/>
        </w:rPr>
        <w:t>있나요</w:t>
      </w:r>
      <w:r>
        <w:rPr>
          <w:lang w:eastAsia="ko-KR"/>
        </w:rPr>
        <w:t>?</w:t>
      </w:r>
      <w:r w:rsidR="00051B6E">
        <w:rPr>
          <w:rFonts w:eastAsia="맑은 고딕" w:hint="eastAsia"/>
          <w:lang w:eastAsia="ko-KR"/>
        </w:rPr>
        <w:t xml:space="preserve"> </w:t>
      </w:r>
      <w:r w:rsidR="00051B6E">
        <w:rPr>
          <w:rFonts w:eastAsia="맑은 고딕" w:hint="eastAsia"/>
          <w:lang w:eastAsia="ko-KR"/>
        </w:rPr>
        <w:t>시공간</w:t>
      </w:r>
      <w:r w:rsidR="00051B6E">
        <w:rPr>
          <w:rFonts w:eastAsia="맑은 고딕" w:hint="eastAsia"/>
          <w:lang w:eastAsia="ko-KR"/>
        </w:rPr>
        <w:t xml:space="preserve"> </w:t>
      </w:r>
      <w:r w:rsidR="00051B6E">
        <w:rPr>
          <w:rFonts w:eastAsia="맑은 고딕" w:hint="eastAsia"/>
          <w:lang w:eastAsia="ko-KR"/>
        </w:rPr>
        <w:t>초월할</w:t>
      </w:r>
      <w:r w:rsidR="00051B6E">
        <w:rPr>
          <w:rFonts w:eastAsia="맑은 고딕" w:hint="eastAsia"/>
          <w:lang w:eastAsia="ko-KR"/>
        </w:rPr>
        <w:t xml:space="preserve"> </w:t>
      </w:r>
      <w:r w:rsidR="00051B6E">
        <w:rPr>
          <w:rFonts w:eastAsia="맑은 고딕" w:hint="eastAsia"/>
          <w:lang w:eastAsia="ko-KR"/>
        </w:rPr>
        <w:t>영적</w:t>
      </w:r>
      <w:r w:rsidR="00051B6E">
        <w:rPr>
          <w:rFonts w:eastAsia="맑은 고딕" w:hint="eastAsia"/>
          <w:lang w:eastAsia="ko-KR"/>
        </w:rPr>
        <w:t xml:space="preserve"> </w:t>
      </w:r>
      <w:r w:rsidR="00051B6E">
        <w:rPr>
          <w:rFonts w:eastAsia="맑은 고딕" w:hint="eastAsia"/>
          <w:lang w:eastAsia="ko-KR"/>
        </w:rPr>
        <w:t>축복과</w:t>
      </w:r>
      <w:r w:rsidR="00051B6E">
        <w:rPr>
          <w:rFonts w:eastAsia="맑은 고딕" w:hint="eastAsia"/>
          <w:lang w:eastAsia="ko-KR"/>
        </w:rPr>
        <w:t xml:space="preserve"> </w:t>
      </w:r>
      <w:r w:rsidR="00051B6E">
        <w:rPr>
          <w:rFonts w:eastAsia="맑은 고딕" w:hint="eastAsia"/>
          <w:lang w:eastAsia="ko-KR"/>
        </w:rPr>
        <w:t>보좌의</w:t>
      </w:r>
      <w:r w:rsidR="00051B6E">
        <w:rPr>
          <w:rFonts w:eastAsia="맑은 고딕" w:hint="eastAsia"/>
          <w:lang w:eastAsia="ko-KR"/>
        </w:rPr>
        <w:t xml:space="preserve"> </w:t>
      </w:r>
      <w:r w:rsidR="00051B6E">
        <w:rPr>
          <w:rFonts w:eastAsia="맑은 고딕" w:hint="eastAsia"/>
          <w:lang w:eastAsia="ko-KR"/>
        </w:rPr>
        <w:t>축복을</w:t>
      </w:r>
      <w:r w:rsidR="00051B6E">
        <w:rPr>
          <w:rFonts w:eastAsia="맑은 고딕" w:hint="eastAsia"/>
          <w:lang w:eastAsia="ko-KR"/>
        </w:rPr>
        <w:t xml:space="preserve"> </w:t>
      </w:r>
      <w:r w:rsidR="00051B6E">
        <w:rPr>
          <w:rFonts w:eastAsia="맑은 고딕" w:hint="eastAsia"/>
          <w:lang w:eastAsia="ko-KR"/>
        </w:rPr>
        <w:t>바라보고</w:t>
      </w:r>
      <w:r w:rsidR="00051B6E">
        <w:rPr>
          <w:rFonts w:eastAsia="맑은 고딕" w:hint="eastAsia"/>
          <w:lang w:eastAsia="ko-KR"/>
        </w:rPr>
        <w:t xml:space="preserve"> </w:t>
      </w:r>
      <w:r w:rsidR="00051B6E">
        <w:rPr>
          <w:rFonts w:eastAsia="맑은 고딕" w:hint="eastAsia"/>
          <w:lang w:eastAsia="ko-KR"/>
        </w:rPr>
        <w:t>있나요</w:t>
      </w:r>
      <w:r w:rsidR="00051B6E">
        <w:rPr>
          <w:rFonts w:eastAsia="맑은 고딕" w:hint="eastAsia"/>
          <w:lang w:eastAsia="ko-KR"/>
        </w:rPr>
        <w:t xml:space="preserve">? </w:t>
      </w:r>
    </w:p>
    <w:p w14:paraId="5BC7E980" w14:textId="37C1CF66" w:rsidR="00C468F3" w:rsidRPr="00051B6E" w:rsidRDefault="00000000" w:rsidP="00051B6E">
      <w:pPr>
        <w:pStyle w:val="a"/>
        <w:spacing w:after="0"/>
        <w:rPr>
          <w:lang w:eastAsia="ko-KR"/>
        </w:rPr>
      </w:pPr>
      <w:r w:rsidRPr="00051B6E">
        <w:rPr>
          <w:rFonts w:ascii="맑은 고딕" w:eastAsia="맑은 고딕" w:hAnsi="맑은 고딕" w:cs="맑은 고딕" w:hint="eastAsia"/>
          <w:lang w:eastAsia="ko-KR"/>
        </w:rPr>
        <w:t>매일</w:t>
      </w:r>
      <w:r>
        <w:rPr>
          <w:lang w:eastAsia="ko-KR"/>
        </w:rPr>
        <w:t xml:space="preserve"> </w:t>
      </w:r>
      <w:r w:rsidRPr="00051B6E">
        <w:rPr>
          <w:rFonts w:ascii="맑은 고딕" w:eastAsia="맑은 고딕" w:hAnsi="맑은 고딕" w:cs="맑은 고딕" w:hint="eastAsia"/>
          <w:lang w:eastAsia="ko-KR"/>
        </w:rPr>
        <w:t>아침</w:t>
      </w:r>
      <w:r>
        <w:rPr>
          <w:lang w:eastAsia="ko-KR"/>
        </w:rPr>
        <w:t xml:space="preserve"> </w:t>
      </w:r>
      <w:r w:rsidRPr="00051B6E">
        <w:rPr>
          <w:rFonts w:ascii="맑은 고딕" w:eastAsia="맑은 고딕" w:hAnsi="맑은 고딕" w:cs="맑은 고딕" w:hint="eastAsia"/>
          <w:lang w:eastAsia="ko-KR"/>
        </w:rPr>
        <w:t>하루를</w:t>
      </w:r>
      <w:r>
        <w:rPr>
          <w:lang w:eastAsia="ko-KR"/>
        </w:rPr>
        <w:t xml:space="preserve"> </w:t>
      </w:r>
      <w:r w:rsidRPr="00051B6E">
        <w:rPr>
          <w:rFonts w:ascii="맑은 고딕" w:eastAsia="맑은 고딕" w:hAnsi="맑은 고딕" w:cs="맑은 고딕" w:hint="eastAsia"/>
          <w:lang w:eastAsia="ko-KR"/>
        </w:rPr>
        <w:t>시작하며</w:t>
      </w:r>
      <w:r>
        <w:rPr>
          <w:lang w:eastAsia="ko-KR"/>
        </w:rPr>
        <w:t xml:space="preserve"> </w:t>
      </w:r>
      <w:r w:rsidRPr="00051B6E">
        <w:rPr>
          <w:rFonts w:ascii="맑은 고딕" w:eastAsia="맑은 고딕" w:hAnsi="맑은 고딕" w:cs="맑은 고딕" w:hint="eastAsia"/>
          <w:lang w:eastAsia="ko-KR"/>
        </w:rPr>
        <w:t>다음</w:t>
      </w:r>
      <w:r>
        <w:rPr>
          <w:lang w:eastAsia="ko-KR"/>
        </w:rPr>
        <w:t xml:space="preserve"> </w:t>
      </w:r>
      <w:r w:rsidRPr="00051B6E">
        <w:rPr>
          <w:rFonts w:ascii="맑은 고딕" w:eastAsia="맑은 고딕" w:hAnsi="맑은 고딕" w:cs="맑은 고딕" w:hint="eastAsia"/>
          <w:lang w:eastAsia="ko-KR"/>
        </w:rPr>
        <w:t>세</w:t>
      </w:r>
      <w:r>
        <w:rPr>
          <w:lang w:eastAsia="ko-KR"/>
        </w:rPr>
        <w:t xml:space="preserve"> </w:t>
      </w:r>
      <w:r w:rsidRPr="00051B6E">
        <w:rPr>
          <w:rFonts w:ascii="맑은 고딕" w:eastAsia="맑은 고딕" w:hAnsi="맑은 고딕" w:cs="맑은 고딕" w:hint="eastAsia"/>
          <w:lang w:eastAsia="ko-KR"/>
        </w:rPr>
        <w:t>문장을</w:t>
      </w:r>
      <w:r>
        <w:rPr>
          <w:lang w:eastAsia="ko-KR"/>
        </w:rPr>
        <w:t xml:space="preserve"> </w:t>
      </w:r>
      <w:proofErr w:type="spellStart"/>
      <w:r w:rsidRPr="00051B6E">
        <w:rPr>
          <w:rFonts w:ascii="맑은 고딕" w:eastAsia="맑은 고딕" w:hAnsi="맑은 고딕" w:cs="맑은 고딕" w:hint="eastAsia"/>
          <w:lang w:eastAsia="ko-KR"/>
        </w:rPr>
        <w:t>소리내어</w:t>
      </w:r>
      <w:proofErr w:type="spellEnd"/>
      <w:r>
        <w:rPr>
          <w:lang w:eastAsia="ko-KR"/>
        </w:rPr>
        <w:t xml:space="preserve"> </w:t>
      </w:r>
      <w:r w:rsidRPr="00051B6E">
        <w:rPr>
          <w:rFonts w:ascii="맑은 고딕" w:eastAsia="맑은 고딕" w:hAnsi="맑은 고딕" w:cs="맑은 고딕" w:hint="eastAsia"/>
          <w:lang w:eastAsia="ko-KR"/>
        </w:rPr>
        <w:t>고백해보세요</w:t>
      </w:r>
      <w:r>
        <w:rPr>
          <w:lang w:eastAsia="ko-KR"/>
        </w:rPr>
        <w:t>:</w:t>
      </w:r>
      <w:r>
        <w:rPr>
          <w:lang w:eastAsia="ko-KR"/>
        </w:rPr>
        <w:br/>
        <w:t>- “</w:t>
      </w:r>
      <w:r w:rsidRPr="00051B6E">
        <w:rPr>
          <w:rFonts w:ascii="맑은 고딕" w:eastAsia="맑은 고딕" w:hAnsi="맑은 고딕" w:cs="맑은 고딕" w:hint="eastAsia"/>
          <w:lang w:eastAsia="ko-KR"/>
        </w:rPr>
        <w:t>나는</w:t>
      </w:r>
      <w:r>
        <w:rPr>
          <w:lang w:eastAsia="ko-KR"/>
        </w:rPr>
        <w:t xml:space="preserve"> </w:t>
      </w:r>
      <w:r w:rsidRPr="00051B6E">
        <w:rPr>
          <w:rFonts w:ascii="맑은 고딕" w:eastAsia="맑은 고딕" w:hAnsi="맑은 고딕" w:cs="맑은 고딕" w:hint="eastAsia"/>
          <w:lang w:eastAsia="ko-KR"/>
        </w:rPr>
        <w:t>이미</w:t>
      </w:r>
      <w:r>
        <w:rPr>
          <w:lang w:eastAsia="ko-KR"/>
        </w:rPr>
        <w:t xml:space="preserve"> </w:t>
      </w:r>
      <w:r w:rsidRPr="00051B6E">
        <w:rPr>
          <w:rFonts w:ascii="맑은 고딕" w:eastAsia="맑은 고딕" w:hAnsi="맑은 고딕" w:cs="맑은 고딕" w:hint="eastAsia"/>
          <w:lang w:eastAsia="ko-KR"/>
        </w:rPr>
        <w:t>복음</w:t>
      </w:r>
      <w:r>
        <w:rPr>
          <w:lang w:eastAsia="ko-KR"/>
        </w:rPr>
        <w:t xml:space="preserve"> </w:t>
      </w:r>
      <w:r w:rsidRPr="00051B6E">
        <w:rPr>
          <w:rFonts w:ascii="맑은 고딕" w:eastAsia="맑은 고딕" w:hAnsi="맑은 고딕" w:cs="맑은 고딕" w:hint="eastAsia"/>
          <w:lang w:eastAsia="ko-KR"/>
        </w:rPr>
        <w:t>안에서</w:t>
      </w:r>
      <w:r>
        <w:rPr>
          <w:lang w:eastAsia="ko-KR"/>
        </w:rPr>
        <w:t xml:space="preserve"> </w:t>
      </w:r>
      <w:r w:rsidRPr="00051B6E">
        <w:rPr>
          <w:rFonts w:ascii="맑은 고딕" w:eastAsia="맑은 고딕" w:hAnsi="맑은 고딕" w:cs="맑은 고딕" w:hint="eastAsia"/>
          <w:lang w:eastAsia="ko-KR"/>
        </w:rPr>
        <w:t>완전하고</w:t>
      </w:r>
      <w:r>
        <w:rPr>
          <w:lang w:eastAsia="ko-KR"/>
        </w:rPr>
        <w:t xml:space="preserve"> </w:t>
      </w:r>
      <w:r w:rsidRPr="00051B6E">
        <w:rPr>
          <w:rFonts w:ascii="맑은 고딕" w:eastAsia="맑은 고딕" w:hAnsi="맑은 고딕" w:cs="맑은 고딕" w:hint="eastAsia"/>
          <w:lang w:eastAsia="ko-KR"/>
        </w:rPr>
        <w:t>충분한</w:t>
      </w:r>
      <w:r>
        <w:rPr>
          <w:lang w:eastAsia="ko-KR"/>
        </w:rPr>
        <w:t xml:space="preserve"> </w:t>
      </w:r>
      <w:r w:rsidRPr="00051B6E">
        <w:rPr>
          <w:rFonts w:ascii="맑은 고딕" w:eastAsia="맑은 고딕" w:hAnsi="맑은 고딕" w:cs="맑은 고딕" w:hint="eastAsia"/>
          <w:lang w:eastAsia="ko-KR"/>
        </w:rPr>
        <w:t>자입니다</w:t>
      </w:r>
      <w:r>
        <w:rPr>
          <w:lang w:eastAsia="ko-KR"/>
        </w:rPr>
        <w:t>.”</w:t>
      </w:r>
      <w:r>
        <w:rPr>
          <w:lang w:eastAsia="ko-KR"/>
        </w:rPr>
        <w:br/>
        <w:t>- “</w:t>
      </w:r>
      <w:r w:rsidRPr="00051B6E">
        <w:rPr>
          <w:rFonts w:ascii="맑은 고딕" w:eastAsia="맑은 고딕" w:hAnsi="맑은 고딕" w:cs="맑은 고딕" w:hint="eastAsia"/>
          <w:lang w:eastAsia="ko-KR"/>
        </w:rPr>
        <w:t>오늘의</w:t>
      </w:r>
      <w:r>
        <w:rPr>
          <w:lang w:eastAsia="ko-KR"/>
        </w:rPr>
        <w:t xml:space="preserve"> </w:t>
      </w:r>
      <w:r w:rsidRPr="00051B6E">
        <w:rPr>
          <w:rFonts w:ascii="맑은 고딕" w:eastAsia="맑은 고딕" w:hAnsi="맑은 고딕" w:cs="맑은 고딕" w:hint="eastAsia"/>
          <w:lang w:eastAsia="ko-KR"/>
        </w:rPr>
        <w:t>문제도</w:t>
      </w:r>
      <w:r>
        <w:rPr>
          <w:lang w:eastAsia="ko-KR"/>
        </w:rPr>
        <w:t xml:space="preserve"> </w:t>
      </w:r>
      <w:r w:rsidRPr="00051B6E">
        <w:rPr>
          <w:rFonts w:ascii="맑은 고딕" w:eastAsia="맑은 고딕" w:hAnsi="맑은 고딕" w:cs="맑은 고딕" w:hint="eastAsia"/>
          <w:lang w:eastAsia="ko-KR"/>
        </w:rPr>
        <w:t>하나님이</w:t>
      </w:r>
      <w:r>
        <w:rPr>
          <w:lang w:eastAsia="ko-KR"/>
        </w:rPr>
        <w:t xml:space="preserve"> </w:t>
      </w:r>
      <w:r w:rsidRPr="00051B6E">
        <w:rPr>
          <w:rFonts w:ascii="맑은 고딕" w:eastAsia="맑은 고딕" w:hAnsi="맑은 고딕" w:cs="맑은 고딕" w:hint="eastAsia"/>
          <w:lang w:eastAsia="ko-KR"/>
        </w:rPr>
        <w:t>주신</w:t>
      </w:r>
      <w:r>
        <w:rPr>
          <w:lang w:eastAsia="ko-KR"/>
        </w:rPr>
        <w:t xml:space="preserve"> </w:t>
      </w:r>
      <w:proofErr w:type="spellStart"/>
      <w:r w:rsidRPr="00051B6E">
        <w:rPr>
          <w:rFonts w:ascii="맑은 고딕" w:eastAsia="맑은 고딕" w:hAnsi="맑은 고딕" w:cs="맑은 고딕" w:hint="eastAsia"/>
          <w:lang w:eastAsia="ko-KR"/>
        </w:rPr>
        <w:t>카이로스의</w:t>
      </w:r>
      <w:proofErr w:type="spellEnd"/>
      <w:r>
        <w:rPr>
          <w:lang w:eastAsia="ko-KR"/>
        </w:rPr>
        <w:t xml:space="preserve"> </w:t>
      </w:r>
      <w:r w:rsidRPr="00051B6E">
        <w:rPr>
          <w:rFonts w:ascii="맑은 고딕" w:eastAsia="맑은 고딕" w:hAnsi="맑은 고딕" w:cs="맑은 고딕" w:hint="eastAsia"/>
          <w:lang w:eastAsia="ko-KR"/>
        </w:rPr>
        <w:t>시간입니다</w:t>
      </w:r>
      <w:r>
        <w:rPr>
          <w:lang w:eastAsia="ko-KR"/>
        </w:rPr>
        <w:t>.”</w:t>
      </w:r>
      <w:r>
        <w:rPr>
          <w:lang w:eastAsia="ko-KR"/>
        </w:rPr>
        <w:br/>
        <w:t>- “</w:t>
      </w:r>
      <w:r w:rsidRPr="00051B6E">
        <w:rPr>
          <w:rFonts w:ascii="맑은 고딕" w:eastAsia="맑은 고딕" w:hAnsi="맑은 고딕" w:cs="맑은 고딕" w:hint="eastAsia"/>
          <w:lang w:eastAsia="ko-KR"/>
        </w:rPr>
        <w:t>나의</w:t>
      </w:r>
      <w:r>
        <w:rPr>
          <w:lang w:eastAsia="ko-KR"/>
        </w:rPr>
        <w:t xml:space="preserve"> </w:t>
      </w:r>
      <w:r w:rsidRPr="00051B6E">
        <w:rPr>
          <w:rFonts w:ascii="맑은 고딕" w:eastAsia="맑은 고딕" w:hAnsi="맑은 고딕" w:cs="맑은 고딕" w:hint="eastAsia"/>
          <w:lang w:eastAsia="ko-KR"/>
        </w:rPr>
        <w:t>작은</w:t>
      </w:r>
      <w:r>
        <w:rPr>
          <w:lang w:eastAsia="ko-KR"/>
        </w:rPr>
        <w:t xml:space="preserve"> </w:t>
      </w:r>
      <w:r w:rsidR="00051B6E" w:rsidRPr="00051B6E">
        <w:rPr>
          <w:rFonts w:ascii="맑은 고딕" w:eastAsia="맑은 고딕" w:hAnsi="맑은 고딕" w:cs="맑은 고딕" w:hint="eastAsia"/>
          <w:lang w:eastAsia="ko-KR"/>
        </w:rPr>
        <w:t xml:space="preserve">기도와 </w:t>
      </w:r>
      <w:r w:rsidRPr="00051B6E">
        <w:rPr>
          <w:rFonts w:ascii="맑은 고딕" w:eastAsia="맑은 고딕" w:hAnsi="맑은 고딕" w:cs="맑은 고딕" w:hint="eastAsia"/>
          <w:lang w:eastAsia="ko-KR"/>
        </w:rPr>
        <w:t>헌신</w:t>
      </w:r>
      <w:r w:rsidR="00051B6E" w:rsidRPr="00051B6E">
        <w:rPr>
          <w:rFonts w:ascii="맑은 고딕" w:eastAsia="맑은 고딕" w:hAnsi="맑은 고딕" w:cs="맑은 고딕" w:hint="eastAsia"/>
          <w:lang w:eastAsia="ko-KR"/>
        </w:rPr>
        <w:t>도</w:t>
      </w:r>
      <w:r>
        <w:rPr>
          <w:lang w:eastAsia="ko-KR"/>
        </w:rPr>
        <w:t xml:space="preserve"> </w:t>
      </w:r>
      <w:r w:rsidRPr="00051B6E">
        <w:rPr>
          <w:rFonts w:ascii="맑은 고딕" w:eastAsia="맑은 고딕" w:hAnsi="맑은 고딕" w:cs="맑은 고딕" w:hint="eastAsia"/>
          <w:lang w:eastAsia="ko-KR"/>
        </w:rPr>
        <w:t>하나님</w:t>
      </w:r>
      <w:r>
        <w:rPr>
          <w:lang w:eastAsia="ko-KR"/>
        </w:rPr>
        <w:t xml:space="preserve"> </w:t>
      </w:r>
      <w:r w:rsidRPr="00051B6E">
        <w:rPr>
          <w:rFonts w:ascii="맑은 고딕" w:eastAsia="맑은 고딕" w:hAnsi="맑은 고딕" w:cs="맑은 고딕" w:hint="eastAsia"/>
          <w:lang w:eastAsia="ko-KR"/>
        </w:rPr>
        <w:t>앞에서는</w:t>
      </w:r>
      <w:r>
        <w:rPr>
          <w:lang w:eastAsia="ko-KR"/>
        </w:rPr>
        <w:t xml:space="preserve"> </w:t>
      </w:r>
      <w:r w:rsidRPr="00051B6E">
        <w:rPr>
          <w:rFonts w:ascii="맑은 고딕" w:eastAsia="맑은 고딕" w:hAnsi="맑은 고딕" w:cs="맑은 고딕" w:hint="eastAsia"/>
          <w:lang w:eastAsia="ko-KR"/>
        </w:rPr>
        <w:t>영원한</w:t>
      </w:r>
      <w:r>
        <w:rPr>
          <w:lang w:eastAsia="ko-KR"/>
        </w:rPr>
        <w:t xml:space="preserve"> </w:t>
      </w:r>
      <w:r w:rsidRPr="00051B6E">
        <w:rPr>
          <w:rFonts w:ascii="맑은 고딕" w:eastAsia="맑은 고딕" w:hAnsi="맑은 고딕" w:cs="맑은 고딕" w:hint="eastAsia"/>
          <w:lang w:eastAsia="ko-KR"/>
        </w:rPr>
        <w:t>작품입니다</w:t>
      </w:r>
      <w:r>
        <w:rPr>
          <w:lang w:eastAsia="ko-KR"/>
        </w:rPr>
        <w:t>.”</w:t>
      </w:r>
    </w:p>
    <w:sectPr w:rsidR="00C468F3" w:rsidRPr="00051B6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01549552">
    <w:abstractNumId w:val="8"/>
  </w:num>
  <w:num w:numId="2" w16cid:durableId="327371162">
    <w:abstractNumId w:val="6"/>
  </w:num>
  <w:num w:numId="3" w16cid:durableId="470758669">
    <w:abstractNumId w:val="5"/>
  </w:num>
  <w:num w:numId="4" w16cid:durableId="457072223">
    <w:abstractNumId w:val="4"/>
  </w:num>
  <w:num w:numId="5" w16cid:durableId="963268144">
    <w:abstractNumId w:val="7"/>
  </w:num>
  <w:num w:numId="6" w16cid:durableId="938216227">
    <w:abstractNumId w:val="3"/>
  </w:num>
  <w:num w:numId="7" w16cid:durableId="652947561">
    <w:abstractNumId w:val="2"/>
  </w:num>
  <w:num w:numId="8" w16cid:durableId="1533227965">
    <w:abstractNumId w:val="1"/>
  </w:num>
  <w:num w:numId="9" w16cid:durableId="1508013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1B6E"/>
    <w:rsid w:val="0006063C"/>
    <w:rsid w:val="0015074B"/>
    <w:rsid w:val="0029639D"/>
    <w:rsid w:val="00326F90"/>
    <w:rsid w:val="003A183D"/>
    <w:rsid w:val="00AA1D8D"/>
    <w:rsid w:val="00B47730"/>
    <w:rsid w:val="00BA28F3"/>
    <w:rsid w:val="00BD532E"/>
    <w:rsid w:val="00C468F3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E84897"/>
  <w14:defaultImageDpi w14:val="300"/>
  <w15:docId w15:val="{07EF5391-07B5-478E-B939-CF553CC0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제목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제목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부제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본문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본문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본문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매크로 텍스트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인용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제목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강한 인용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Dong Lee</cp:lastModifiedBy>
  <cp:revision>2</cp:revision>
  <dcterms:created xsi:type="dcterms:W3CDTF">2025-07-20T11:23:00Z</dcterms:created>
  <dcterms:modified xsi:type="dcterms:W3CDTF">2025-07-20T11:23:00Z</dcterms:modified>
  <cp:category/>
</cp:coreProperties>
</file>