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D431" w14:textId="0EA29F62" w:rsidR="002B5DFB" w:rsidRDefault="00000000">
      <w:pPr>
        <w:pStyle w:val="1"/>
      </w:pPr>
      <w:r>
        <w:t xml:space="preserve"> The Feast of Harvest and the Blessing of the Holy Spirit (Acts 2:1–4)</w:t>
      </w:r>
    </w:p>
    <w:p w14:paraId="358D2B3A" w14:textId="77777777" w:rsidR="002B5DFB" w:rsidRDefault="00000000">
      <w:pPr>
        <w:pStyle w:val="21"/>
      </w:pPr>
      <w:r>
        <w:t>Key Questions for Meditation and Forum</w:t>
      </w:r>
    </w:p>
    <w:p w14:paraId="03C0183B" w14:textId="77777777" w:rsidR="002B5DFB" w:rsidRDefault="00000000">
      <w:pPr>
        <w:pStyle w:val="21"/>
      </w:pPr>
      <w:r>
        <w:t>1. 🙏 Questions on Restoring a Heart of Thanksgiving</w:t>
      </w:r>
    </w:p>
    <w:p w14:paraId="7B6E3FD5" w14:textId="77777777" w:rsidR="002B5DFB" w:rsidRDefault="00000000">
      <w:pPr>
        <w:pStyle w:val="a0"/>
      </w:pPr>
      <w:r>
        <w:t>What small blessings or fruits have I recently received from God in my life?</w:t>
      </w:r>
    </w:p>
    <w:p w14:paraId="4F93DB9E" w14:textId="77777777" w:rsidR="002B5DFB" w:rsidRDefault="00000000">
      <w:pPr>
        <w:pStyle w:val="a0"/>
      </w:pPr>
      <w:r>
        <w:t>How much gratitude do I have for those blessings, and how am I living a life of sharing?</w:t>
      </w:r>
    </w:p>
    <w:p w14:paraId="765D255F" w14:textId="77777777" w:rsidR="002B5DFB" w:rsidRDefault="00000000">
      <w:pPr>
        <w:pStyle w:val="a0"/>
      </w:pPr>
      <w:r>
        <w:t>How has living a life of thanksgiving changed my heart and life?</w:t>
      </w:r>
    </w:p>
    <w:p w14:paraId="6E6F99B5" w14:textId="77777777" w:rsidR="002B5DFB" w:rsidRDefault="00000000">
      <w:pPr>
        <w:pStyle w:val="21"/>
      </w:pPr>
      <w:r>
        <w:t>2. 🕊 Questions on Believing the Holy Spirit Dwells in Me</w:t>
      </w:r>
    </w:p>
    <w:p w14:paraId="4A6899AF" w14:textId="77777777" w:rsidR="002B5DFB" w:rsidRDefault="00000000">
      <w:pPr>
        <w:pStyle w:val="a0"/>
      </w:pPr>
      <w:r>
        <w:t>Am I living with the assurance that the Holy Spirit dwells within me?</w:t>
      </w:r>
    </w:p>
    <w:p w14:paraId="29DC9BD4" w14:textId="77777777" w:rsidR="002B5DFB" w:rsidRDefault="00000000">
      <w:pPr>
        <w:pStyle w:val="a0"/>
      </w:pPr>
      <w:r>
        <w:t>How am I experiencing the indwelling and help of the Holy Spirit in my daily life?</w:t>
      </w:r>
    </w:p>
    <w:p w14:paraId="0F52D1E9" w14:textId="77777777" w:rsidR="002B5DFB" w:rsidRDefault="00000000">
      <w:pPr>
        <w:pStyle w:val="a0"/>
      </w:pPr>
      <w:r>
        <w:t>Have I ever tried to solve life’s difficulties by my own strength and standards, rather than relying on the Holy Spirit?</w:t>
      </w:r>
    </w:p>
    <w:p w14:paraId="774B8C77" w14:textId="77777777" w:rsidR="002B5DFB" w:rsidRDefault="00000000">
      <w:pPr>
        <w:pStyle w:val="21"/>
      </w:pPr>
      <w:r>
        <w:t>3. 💪 Questions on the Power of the Holy Spirit That Overcomes Weakness</w:t>
      </w:r>
    </w:p>
    <w:p w14:paraId="2858B39C" w14:textId="77777777" w:rsidR="002B5DFB" w:rsidRDefault="00000000">
      <w:pPr>
        <w:pStyle w:val="a0"/>
      </w:pPr>
      <w:r>
        <w:t>When was the most recent moment I felt spiritually oppressed, and what was the cause?</w:t>
      </w:r>
    </w:p>
    <w:p w14:paraId="6DEF1D3E" w14:textId="77777777" w:rsidR="002B5DFB" w:rsidRDefault="00000000">
      <w:pPr>
        <w:pStyle w:val="a0"/>
      </w:pPr>
      <w:r>
        <w:t>What spiritual habits (prayer, the Word, worship, etc.) am I practicing to cultivate the power of the Holy Spirit in daily life?</w:t>
      </w:r>
    </w:p>
    <w:p w14:paraId="0941CEDC" w14:textId="77777777" w:rsidR="002B5DFB" w:rsidRDefault="00000000">
      <w:pPr>
        <w:pStyle w:val="a0"/>
      </w:pPr>
      <w:r>
        <w:t>What are the areas of weakness (wounds, trauma, guilt, etc.) that Satan often attacks in me, and how am I seeking healing for them?</w:t>
      </w:r>
    </w:p>
    <w:p w14:paraId="3CA980CC" w14:textId="77777777" w:rsidR="002B5DFB" w:rsidRDefault="00000000">
      <w:pPr>
        <w:pStyle w:val="21"/>
      </w:pPr>
      <w:r>
        <w:t>4. 🔄 Questions on Recovery and Healing Through Problems and Failures</w:t>
      </w:r>
    </w:p>
    <w:p w14:paraId="4DBEF8C3" w14:textId="77777777" w:rsidR="002B5DFB" w:rsidRDefault="00000000">
      <w:pPr>
        <w:pStyle w:val="a0"/>
      </w:pPr>
      <w:r>
        <w:t>What problems repeatedly arise in my life, and what wounds or selfish desires lie behind them?</w:t>
      </w:r>
    </w:p>
    <w:p w14:paraId="325A24D6" w14:textId="77777777" w:rsidR="002B5DFB" w:rsidRDefault="00000000">
      <w:pPr>
        <w:pStyle w:val="a0"/>
      </w:pPr>
      <w:r>
        <w:t>When I face failure or discouragement, how do I hold onto the opportunity for healing and restoration?</w:t>
      </w:r>
    </w:p>
    <w:p w14:paraId="4743F0F8" w14:textId="77777777" w:rsidR="002B5DFB" w:rsidRDefault="00000000">
      <w:pPr>
        <w:pStyle w:val="21"/>
      </w:pPr>
      <w:r>
        <w:t>5. 🌍 Questions on the Guidance of the Holy Spirit, Divine Encounters, and the Journey of Mission</w:t>
      </w:r>
    </w:p>
    <w:p w14:paraId="14804206" w14:textId="77777777" w:rsidR="002B5DFB" w:rsidRDefault="00000000">
      <w:pPr>
        <w:pStyle w:val="a0"/>
      </w:pPr>
      <w:r>
        <w:t>What are some significant encounters in my life where the Holy Spirit clearly led me?</w:t>
      </w:r>
    </w:p>
    <w:p w14:paraId="17719130" w14:textId="77777777" w:rsidR="002B5DFB" w:rsidRDefault="00000000">
      <w:pPr>
        <w:pStyle w:val="a0"/>
      </w:pPr>
      <w:r>
        <w:t>What specific prayers or preparations am I making for the journey of evangelism and missions—so that through me, one person, one nation, or one field may be revived?</w:t>
      </w:r>
    </w:p>
    <w:p w14:paraId="7ADB89F8" w14:textId="77777777" w:rsidR="002B5DFB" w:rsidRDefault="00000000">
      <w:pPr>
        <w:pStyle w:val="21"/>
      </w:pPr>
      <w:r>
        <w:t>📌 Questions of Personal Resolution</w:t>
      </w:r>
    </w:p>
    <w:p w14:paraId="5348DD63" w14:textId="77777777" w:rsidR="002B5DFB" w:rsidRDefault="00000000">
      <w:pPr>
        <w:pStyle w:val="a0"/>
      </w:pPr>
      <w:r>
        <w:t>What message from God did I receive through today’s sermon, and what decision have I made?</w:t>
      </w:r>
    </w:p>
    <w:p w14:paraId="2D620731" w14:textId="77777777" w:rsidR="002B5DFB" w:rsidRDefault="00000000">
      <w:pPr>
        <w:pStyle w:val="a0"/>
      </w:pPr>
      <w:r>
        <w:t>What specific actions will I take this week to actually experience and apply the power of the Holy Spirit in my life?</w:t>
      </w:r>
    </w:p>
    <w:sectPr w:rsidR="002B5D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4830434">
    <w:abstractNumId w:val="8"/>
  </w:num>
  <w:num w:numId="2" w16cid:durableId="863402079">
    <w:abstractNumId w:val="6"/>
  </w:num>
  <w:num w:numId="3" w16cid:durableId="153226533">
    <w:abstractNumId w:val="5"/>
  </w:num>
  <w:num w:numId="4" w16cid:durableId="2009359451">
    <w:abstractNumId w:val="4"/>
  </w:num>
  <w:num w:numId="5" w16cid:durableId="1577519848">
    <w:abstractNumId w:val="7"/>
  </w:num>
  <w:num w:numId="6" w16cid:durableId="380442679">
    <w:abstractNumId w:val="3"/>
  </w:num>
  <w:num w:numId="7" w16cid:durableId="1317227355">
    <w:abstractNumId w:val="2"/>
  </w:num>
  <w:num w:numId="8" w16cid:durableId="531305260">
    <w:abstractNumId w:val="1"/>
  </w:num>
  <w:num w:numId="9" w16cid:durableId="72491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C7A"/>
    <w:rsid w:val="0015074B"/>
    <w:rsid w:val="0029639D"/>
    <w:rsid w:val="002B5DFB"/>
    <w:rsid w:val="00326F90"/>
    <w:rsid w:val="00AA1D8D"/>
    <w:rsid w:val="00B47730"/>
    <w:rsid w:val="00C47248"/>
    <w:rsid w:val="00CB0664"/>
    <w:rsid w:val="00E41BF8"/>
    <w:rsid w:val="00F662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CD7B9"/>
  <w14:defaultImageDpi w14:val="300"/>
  <w15:docId w15:val="{28B9B57F-0967-4167-99F4-4E246B28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4</cp:revision>
  <cp:lastPrinted>2025-07-13T11:04:00Z</cp:lastPrinted>
  <dcterms:created xsi:type="dcterms:W3CDTF">2025-07-13T11:00:00Z</dcterms:created>
  <dcterms:modified xsi:type="dcterms:W3CDTF">2025-07-13T11:04:00Z</dcterms:modified>
  <cp:category/>
</cp:coreProperties>
</file>