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B115A" w14:textId="77777777" w:rsidR="00987D0A" w:rsidRPr="00F26F3E" w:rsidRDefault="00000000">
      <w:pPr>
        <w:pStyle w:val="a8"/>
        <w:rPr>
          <w:sz w:val="40"/>
          <w:szCs w:val="40"/>
        </w:rPr>
      </w:pPr>
      <w:r w:rsidRPr="00F26F3E">
        <w:rPr>
          <w:sz w:val="40"/>
          <w:szCs w:val="40"/>
        </w:rPr>
        <w:t xml:space="preserve">August 17, </w:t>
      </w:r>
      <w:proofErr w:type="gramStart"/>
      <w:r w:rsidRPr="00F26F3E">
        <w:rPr>
          <w:sz w:val="40"/>
          <w:szCs w:val="40"/>
        </w:rPr>
        <w:t>2025  Pulpit</w:t>
      </w:r>
      <w:proofErr w:type="gramEnd"/>
      <w:r w:rsidRPr="00F26F3E">
        <w:rPr>
          <w:sz w:val="40"/>
          <w:szCs w:val="40"/>
        </w:rPr>
        <w:t xml:space="preserve"> Meditation and Forum Questionnaire</w:t>
      </w:r>
    </w:p>
    <w:p w14:paraId="0C258722" w14:textId="77777777" w:rsidR="00987D0A" w:rsidRDefault="00000000">
      <w:pPr>
        <w:pStyle w:val="1"/>
      </w:pPr>
      <w:r>
        <w:t>Title: Christ Seated at the Heavenly Throne (Colossians 3:1–11)</w:t>
      </w:r>
    </w:p>
    <w:p w14:paraId="16BDEA3D" w14:textId="77777777" w:rsidR="00987D0A" w:rsidRDefault="00000000">
      <w:r>
        <w:t>Memory Verse: Whatever you do, whether in word or deed, do it all in the name of the Lord Jesus, giving thanks to God the Father through him. (Colossians 3:17)</w:t>
      </w:r>
    </w:p>
    <w:p w14:paraId="0ECFD332" w14:textId="77777777" w:rsidR="00987D0A" w:rsidRDefault="00000000">
      <w:pPr>
        <w:pStyle w:val="21"/>
      </w:pPr>
      <w:r>
        <w:t>1. Understanding the Word</w:t>
      </w:r>
    </w:p>
    <w:p w14:paraId="55E5DF02" w14:textId="5F8F6B15" w:rsidR="00987D0A" w:rsidRDefault="00000000">
      <w:pPr>
        <w:rPr>
          <w:rFonts w:eastAsia="맑은 고딕"/>
          <w:lang w:eastAsia="ko-KR"/>
        </w:rPr>
      </w:pPr>
      <w:r>
        <w:t>1) Where is Christ, who redeemed me and rose again, now seated?</w:t>
      </w:r>
      <w:r w:rsidR="00F26F3E">
        <w:rPr>
          <w:rFonts w:eastAsia="맑은 고딕" w:hint="eastAsia"/>
          <w:lang w:eastAsia="ko-KR"/>
        </w:rPr>
        <w:t xml:space="preserve">  </w:t>
      </w:r>
    </w:p>
    <w:p w14:paraId="121FA834" w14:textId="77777777" w:rsidR="00F26F3E" w:rsidRPr="00F26F3E" w:rsidRDefault="00F26F3E">
      <w:pPr>
        <w:rPr>
          <w:rFonts w:eastAsia="맑은 고딕" w:hint="eastAsia"/>
          <w:lang w:eastAsia="ko-KR"/>
        </w:rPr>
      </w:pPr>
    </w:p>
    <w:p w14:paraId="6EA93241" w14:textId="77777777" w:rsidR="00987D0A" w:rsidRDefault="00000000">
      <w:pPr>
        <w:rPr>
          <w:rFonts w:eastAsia="맑은 고딕"/>
          <w:lang w:eastAsia="ko-KR"/>
        </w:rPr>
      </w:pPr>
      <w:r>
        <w:t>2) What are the five reasons Christ ascended to heaven?</w:t>
      </w:r>
    </w:p>
    <w:p w14:paraId="6F62A776" w14:textId="77777777" w:rsidR="00F26F3E" w:rsidRPr="00F26F3E" w:rsidRDefault="00F26F3E">
      <w:pPr>
        <w:rPr>
          <w:rFonts w:eastAsia="맑은 고딕" w:hint="eastAsia"/>
          <w:lang w:eastAsia="ko-KR"/>
        </w:rPr>
      </w:pPr>
    </w:p>
    <w:p w14:paraId="6BF9E258" w14:textId="77777777" w:rsidR="00987D0A" w:rsidRDefault="00000000">
      <w:pPr>
        <w:rPr>
          <w:rFonts w:eastAsia="맑은 고딕"/>
          <w:lang w:eastAsia="ko-KR"/>
        </w:rPr>
      </w:pPr>
      <w:r>
        <w:t>3) In order to enjoy the blessing of the throne, what must we do, and what follows when we do so?</w:t>
      </w:r>
    </w:p>
    <w:p w14:paraId="664E11F1" w14:textId="77777777" w:rsidR="00F26F3E" w:rsidRPr="00F26F3E" w:rsidRDefault="00F26F3E">
      <w:pPr>
        <w:rPr>
          <w:rFonts w:eastAsia="맑은 고딕" w:hint="eastAsia"/>
          <w:lang w:eastAsia="ko-KR"/>
        </w:rPr>
      </w:pPr>
    </w:p>
    <w:p w14:paraId="6C6D3830" w14:textId="77777777" w:rsidR="00987D0A" w:rsidRDefault="00000000">
      <w:pPr>
        <w:pStyle w:val="21"/>
      </w:pPr>
      <w:r>
        <w:t>2. Applying to My Life</w:t>
      </w:r>
    </w:p>
    <w:p w14:paraId="35116AC5" w14:textId="77777777" w:rsidR="00987D0A" w:rsidRDefault="00000000">
      <w:r>
        <w:t>1) Through the pulpit message, what is the strength, comfort, renewal, and challenge that I receive?</w:t>
      </w:r>
    </w:p>
    <w:p w14:paraId="7839DF9B" w14:textId="77777777" w:rsidR="00987D0A" w:rsidRDefault="00000000">
      <w:pPr>
        <w:rPr>
          <w:rFonts w:eastAsia="맑은 고딕"/>
          <w:lang w:eastAsia="ko-KR"/>
        </w:rPr>
      </w:pPr>
      <w:r>
        <w:t xml:space="preserve">   ① What comfort and strength </w:t>
      </w:r>
      <w:proofErr w:type="gramStart"/>
      <w:r>
        <w:t>does</w:t>
      </w:r>
      <w:proofErr w:type="gramEnd"/>
      <w:r>
        <w:t xml:space="preserve"> God give me through His Word?</w:t>
      </w:r>
    </w:p>
    <w:p w14:paraId="67F464A4" w14:textId="77777777" w:rsidR="00F26F3E" w:rsidRPr="00F26F3E" w:rsidRDefault="00F26F3E">
      <w:pPr>
        <w:rPr>
          <w:rFonts w:eastAsia="맑은 고딕" w:hint="eastAsia"/>
          <w:lang w:eastAsia="ko-KR"/>
        </w:rPr>
      </w:pPr>
    </w:p>
    <w:p w14:paraId="5F44278E" w14:textId="77777777" w:rsidR="00987D0A" w:rsidRDefault="00000000">
      <w:pPr>
        <w:rPr>
          <w:rFonts w:eastAsia="맑은 고딕"/>
          <w:lang w:eastAsia="ko-KR"/>
        </w:rPr>
      </w:pPr>
      <w:r>
        <w:t xml:space="preserve">   ② What areas of my life need renewal and healing?</w:t>
      </w:r>
    </w:p>
    <w:p w14:paraId="32122F95" w14:textId="77777777" w:rsidR="00F26F3E" w:rsidRPr="00F26F3E" w:rsidRDefault="00F26F3E">
      <w:pPr>
        <w:rPr>
          <w:rFonts w:eastAsia="맑은 고딕" w:hint="eastAsia"/>
          <w:lang w:eastAsia="ko-KR"/>
        </w:rPr>
      </w:pPr>
    </w:p>
    <w:p w14:paraId="54AE624E" w14:textId="77777777" w:rsidR="00987D0A" w:rsidRDefault="00000000">
      <w:pPr>
        <w:rPr>
          <w:rFonts w:eastAsia="맑은 고딕"/>
          <w:lang w:eastAsia="ko-KR"/>
        </w:rPr>
      </w:pPr>
      <w:r>
        <w:t xml:space="preserve">   ③ What must I hold onto in the Word and challenge myself to do?</w:t>
      </w:r>
    </w:p>
    <w:p w14:paraId="7C736957" w14:textId="77777777" w:rsidR="00F26F3E" w:rsidRPr="00F26F3E" w:rsidRDefault="00F26F3E">
      <w:pPr>
        <w:rPr>
          <w:rFonts w:eastAsia="맑은 고딕" w:hint="eastAsia"/>
          <w:lang w:eastAsia="ko-KR"/>
        </w:rPr>
      </w:pPr>
    </w:p>
    <w:p w14:paraId="40FE1D82" w14:textId="77777777" w:rsidR="00987D0A" w:rsidRDefault="00000000">
      <w:pPr>
        <w:rPr>
          <w:rFonts w:eastAsia="맑은 고딕"/>
          <w:lang w:eastAsia="ko-KR"/>
        </w:rPr>
      </w:pPr>
      <w:r>
        <w:t>2) Holding onto this Word, what prayer topics should I bring before God in my field (relationships, family, work, community)?</w:t>
      </w:r>
    </w:p>
    <w:p w14:paraId="14A63B1A" w14:textId="77777777" w:rsidR="00F26F3E" w:rsidRPr="00F26F3E" w:rsidRDefault="00F26F3E">
      <w:pPr>
        <w:rPr>
          <w:rFonts w:eastAsia="맑은 고딕" w:hint="eastAsia"/>
          <w:lang w:eastAsia="ko-KR"/>
        </w:rPr>
      </w:pPr>
    </w:p>
    <w:p w14:paraId="6FBECF87" w14:textId="77777777" w:rsidR="00987D0A" w:rsidRDefault="00000000">
      <w:r>
        <w:t>3) Who is the evangelism target to whom I should share and pass on this blessing?</w:t>
      </w:r>
    </w:p>
    <w:sectPr w:rsidR="00987D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7188575">
    <w:abstractNumId w:val="8"/>
  </w:num>
  <w:num w:numId="2" w16cid:durableId="510871424">
    <w:abstractNumId w:val="6"/>
  </w:num>
  <w:num w:numId="3" w16cid:durableId="750272511">
    <w:abstractNumId w:val="5"/>
  </w:num>
  <w:num w:numId="4" w16cid:durableId="1999112931">
    <w:abstractNumId w:val="4"/>
  </w:num>
  <w:num w:numId="5" w16cid:durableId="1303733233">
    <w:abstractNumId w:val="7"/>
  </w:num>
  <w:num w:numId="6" w16cid:durableId="1582174373">
    <w:abstractNumId w:val="3"/>
  </w:num>
  <w:num w:numId="7" w16cid:durableId="1531066730">
    <w:abstractNumId w:val="2"/>
  </w:num>
  <w:num w:numId="8" w16cid:durableId="1044328483">
    <w:abstractNumId w:val="1"/>
  </w:num>
  <w:num w:numId="9" w16cid:durableId="22565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27353"/>
    <w:rsid w:val="00987D0A"/>
    <w:rsid w:val="00AA1D8D"/>
    <w:rsid w:val="00B47730"/>
    <w:rsid w:val="00CB0664"/>
    <w:rsid w:val="00F26F3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D3C25"/>
  <w14:defaultImageDpi w14:val="300"/>
  <w15:docId w15:val="{7A83CA6A-7224-4816-9E83-DB37AFAF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Dong Lee</cp:lastModifiedBy>
  <cp:revision>2</cp:revision>
  <dcterms:created xsi:type="dcterms:W3CDTF">2025-08-17T00:43:00Z</dcterms:created>
  <dcterms:modified xsi:type="dcterms:W3CDTF">2025-08-17T00:43:00Z</dcterms:modified>
  <cp:category/>
</cp:coreProperties>
</file>