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28DE" w14:textId="30ACA3E4" w:rsidR="00952A3E" w:rsidRDefault="00000000">
      <w:pPr>
        <w:pStyle w:val="a8"/>
      </w:pPr>
      <w:r>
        <w:t xml:space="preserve">8/10/2025 </w:t>
      </w:r>
      <w:r w:rsidR="0050409D">
        <w:rPr>
          <w:rFonts w:eastAsia="맑은 고딕" w:hint="eastAsia"/>
          <w:lang w:eastAsia="ko-KR"/>
        </w:rPr>
        <w:t xml:space="preserve">OMC </w:t>
      </w:r>
      <w:r>
        <w:t>Pulpit Meditation and Forum Questions</w:t>
      </w:r>
    </w:p>
    <w:p w14:paraId="7DEB83A4" w14:textId="77777777" w:rsidR="00952A3E" w:rsidRDefault="00000000">
      <w:r>
        <w:t>Title: The Mystery of God, Christ (Colossians 2:1–7)</w:t>
      </w:r>
    </w:p>
    <w:p w14:paraId="4F263738" w14:textId="77777777" w:rsidR="00952A3E" w:rsidRDefault="00000000">
      <w:r>
        <w:t>Memory Verse: Rooted and built up in him, strengthened in the faith as you were taught, and overflowing with thankfulness. (Colossians 2:7)</w:t>
      </w:r>
    </w:p>
    <w:p w14:paraId="082136F0" w14:textId="77777777" w:rsidR="00952A3E" w:rsidRDefault="00000000">
      <w:pPr>
        <w:pStyle w:val="1"/>
      </w:pPr>
      <w:r>
        <w:t>1. Understanding the Word</w:t>
      </w:r>
    </w:p>
    <w:p w14:paraId="7D45559F" w14:textId="77777777" w:rsidR="00952A3E" w:rsidRDefault="00000000">
      <w:pPr>
        <w:rPr>
          <w:rFonts w:eastAsia="맑은 고딕"/>
          <w:lang w:eastAsia="ko-KR"/>
        </w:rPr>
      </w:pPr>
      <w:r>
        <w:t>1) What are the three reasons Christ is the mystery of God?</w:t>
      </w:r>
    </w:p>
    <w:p w14:paraId="636566F5" w14:textId="77777777" w:rsidR="00AA2AC9" w:rsidRPr="00AA2AC9" w:rsidRDefault="00AA2AC9">
      <w:pPr>
        <w:rPr>
          <w:rFonts w:eastAsia="맑은 고딕" w:hint="eastAsia"/>
          <w:lang w:eastAsia="ko-KR"/>
        </w:rPr>
      </w:pPr>
    </w:p>
    <w:p w14:paraId="67F2BD0E" w14:textId="77777777" w:rsidR="00952A3E" w:rsidRDefault="00000000">
      <w:pPr>
        <w:rPr>
          <w:rFonts w:eastAsia="맑은 고딕"/>
          <w:lang w:eastAsia="ko-KR"/>
        </w:rPr>
      </w:pPr>
      <w:r>
        <w:t>2) When is the time you truly need God’s wisdom and knowledge, and how can you enjoy that blessing?</w:t>
      </w:r>
    </w:p>
    <w:p w14:paraId="5B4B15AE" w14:textId="77777777" w:rsidR="00AA2AC9" w:rsidRPr="00AA2AC9" w:rsidRDefault="00AA2AC9">
      <w:pPr>
        <w:rPr>
          <w:rFonts w:eastAsia="맑은 고딕" w:hint="eastAsia"/>
          <w:lang w:eastAsia="ko-KR"/>
        </w:rPr>
      </w:pPr>
    </w:p>
    <w:p w14:paraId="664BAB82" w14:textId="77777777" w:rsidR="00952A3E" w:rsidRDefault="00000000">
      <w:pPr>
        <w:rPr>
          <w:rFonts w:eastAsia="맑은 고딕"/>
          <w:lang w:eastAsia="ko-KR"/>
        </w:rPr>
      </w:pPr>
      <w:r>
        <w:t>3) What is this blessing called in one phrase?</w:t>
      </w:r>
    </w:p>
    <w:p w14:paraId="06FAB8B8" w14:textId="77777777" w:rsidR="00AA2AC9" w:rsidRPr="00AA2AC9" w:rsidRDefault="00AA2AC9">
      <w:pPr>
        <w:rPr>
          <w:rFonts w:eastAsia="맑은 고딕" w:hint="eastAsia"/>
          <w:lang w:eastAsia="ko-KR"/>
        </w:rPr>
      </w:pPr>
    </w:p>
    <w:p w14:paraId="7FFF89DE" w14:textId="77777777" w:rsidR="00952A3E" w:rsidRDefault="00000000">
      <w:r>
        <w:t xml:space="preserve">4) What must we do and challenge ourselves to do </w:t>
      </w:r>
      <w:proofErr w:type="gramStart"/>
      <w:r>
        <w:t>in order to</w:t>
      </w:r>
      <w:proofErr w:type="gramEnd"/>
      <w:r>
        <w:t xml:space="preserve"> enjoy this mystery of God?</w:t>
      </w:r>
    </w:p>
    <w:p w14:paraId="0958FC38" w14:textId="77777777" w:rsidR="00952A3E" w:rsidRDefault="00000000">
      <w:pPr>
        <w:pStyle w:val="1"/>
      </w:pPr>
      <w:r>
        <w:t>2. Applying to My Life</w:t>
      </w:r>
    </w:p>
    <w:p w14:paraId="35D0997B" w14:textId="77777777" w:rsidR="00952A3E" w:rsidRDefault="00000000">
      <w:pPr>
        <w:rPr>
          <w:rFonts w:eastAsia="맑은 고딕"/>
          <w:lang w:eastAsia="ko-KR"/>
        </w:rPr>
      </w:pPr>
      <w:r>
        <w:t xml:space="preserve">1) Through the pulpit message, what will I gain strength from, be comforted by, </w:t>
      </w:r>
      <w:proofErr w:type="gramStart"/>
      <w:r>
        <w:t>be renewed</w:t>
      </w:r>
      <w:proofErr w:type="gramEnd"/>
      <w:r>
        <w:t xml:space="preserve"> in, and be challenged to do?</w:t>
      </w:r>
    </w:p>
    <w:p w14:paraId="4D783C7D" w14:textId="77777777" w:rsidR="00AA2AC9" w:rsidRPr="00AA2AC9" w:rsidRDefault="00AA2AC9">
      <w:pPr>
        <w:rPr>
          <w:rFonts w:eastAsia="맑은 고딕" w:hint="eastAsia"/>
          <w:lang w:eastAsia="ko-KR"/>
        </w:rPr>
      </w:pPr>
    </w:p>
    <w:p w14:paraId="1E9CD2CF" w14:textId="77777777" w:rsidR="00952A3E" w:rsidRDefault="00000000">
      <w:pPr>
        <w:rPr>
          <w:rFonts w:eastAsia="맑은 고딕"/>
          <w:lang w:eastAsia="ko-KR"/>
        </w:rPr>
      </w:pPr>
      <w:r>
        <w:t>2) In my field (home, studies, job, business), what is an urgent prayer topic through which I desire God’s evidence to appear?</w:t>
      </w:r>
    </w:p>
    <w:p w14:paraId="13849F7A" w14:textId="77777777" w:rsidR="00AA2AC9" w:rsidRPr="00AA2AC9" w:rsidRDefault="00AA2AC9">
      <w:pPr>
        <w:rPr>
          <w:rFonts w:eastAsia="맑은 고딕" w:hint="eastAsia"/>
          <w:lang w:eastAsia="ko-KR"/>
        </w:rPr>
      </w:pPr>
    </w:p>
    <w:p w14:paraId="03E768D4" w14:textId="77777777" w:rsidR="00AA2AC9" w:rsidRPr="00AA2AC9" w:rsidRDefault="00AA2AC9">
      <w:pPr>
        <w:rPr>
          <w:rFonts w:eastAsia="맑은 고딕" w:hint="eastAsia"/>
          <w:lang w:eastAsia="ko-KR"/>
        </w:rPr>
      </w:pPr>
    </w:p>
    <w:p w14:paraId="015021D9" w14:textId="77777777" w:rsidR="00952A3E" w:rsidRDefault="00000000">
      <w:r>
        <w:t>3) What is the 300% blessing I must challenge myself to receive?</w:t>
      </w:r>
    </w:p>
    <w:sectPr w:rsidR="00952A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0884968">
    <w:abstractNumId w:val="8"/>
  </w:num>
  <w:num w:numId="2" w16cid:durableId="1612585264">
    <w:abstractNumId w:val="6"/>
  </w:num>
  <w:num w:numId="3" w16cid:durableId="2013101033">
    <w:abstractNumId w:val="5"/>
  </w:num>
  <w:num w:numId="4" w16cid:durableId="123885950">
    <w:abstractNumId w:val="4"/>
  </w:num>
  <w:num w:numId="5" w16cid:durableId="422796532">
    <w:abstractNumId w:val="7"/>
  </w:num>
  <w:num w:numId="6" w16cid:durableId="191656146">
    <w:abstractNumId w:val="3"/>
  </w:num>
  <w:num w:numId="7" w16cid:durableId="1731535801">
    <w:abstractNumId w:val="2"/>
  </w:num>
  <w:num w:numId="8" w16cid:durableId="332341145">
    <w:abstractNumId w:val="1"/>
  </w:num>
  <w:num w:numId="9" w16cid:durableId="174988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460A"/>
    <w:rsid w:val="0015074B"/>
    <w:rsid w:val="0029639D"/>
    <w:rsid w:val="00326F90"/>
    <w:rsid w:val="0050409D"/>
    <w:rsid w:val="008563DC"/>
    <w:rsid w:val="00952A3E"/>
    <w:rsid w:val="0098086D"/>
    <w:rsid w:val="00AA1D8D"/>
    <w:rsid w:val="00AA2AC9"/>
    <w:rsid w:val="00B47730"/>
    <w:rsid w:val="00CB0664"/>
    <w:rsid w:val="00F8194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F59E66"/>
  <w14:defaultImageDpi w14:val="300"/>
  <w15:docId w15:val="{BECE77C5-72B6-4937-87D7-26250721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Dong Lee</cp:lastModifiedBy>
  <cp:revision>6</cp:revision>
  <cp:lastPrinted>2025-08-10T01:36:00Z</cp:lastPrinted>
  <dcterms:created xsi:type="dcterms:W3CDTF">2025-08-10T01:20:00Z</dcterms:created>
  <dcterms:modified xsi:type="dcterms:W3CDTF">2025-08-10T01:37:00Z</dcterms:modified>
  <cp:category/>
</cp:coreProperties>
</file>