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7070" w14:textId="77777777" w:rsidR="00D02AB3" w:rsidRDefault="00000000">
      <w:pPr>
        <w:pStyle w:val="1"/>
      </w:pPr>
      <w:r>
        <w:t>Sermon Meditation and Forum Questions</w:t>
      </w:r>
    </w:p>
    <w:p w14:paraId="232663E9" w14:textId="77777777" w:rsidR="00D02AB3" w:rsidRDefault="00000000">
      <w:r>
        <w:t>Title: Christ Who Came as the Son (Colossians 1:13–20)   August 3, 2025</w:t>
      </w:r>
    </w:p>
    <w:p w14:paraId="12D3B8B7" w14:textId="77777777" w:rsidR="00D02AB3" w:rsidRDefault="00000000">
      <w:r>
        <w:t>Memory Verse: For God was pleased to have all his fullness dwell in him, and through him to reconcile to himself all things, whether things on earth or things in heaven, by making peace through his blood, shed on the cross (Colossians 1:19-20).</w:t>
      </w:r>
    </w:p>
    <w:p w14:paraId="5F61FA81" w14:textId="77777777" w:rsidR="00D02AB3" w:rsidRDefault="00000000">
      <w:pPr>
        <w:pStyle w:val="21"/>
      </w:pPr>
      <w:r>
        <w:t>1. Understanding the Word</w:t>
      </w:r>
    </w:p>
    <w:p w14:paraId="4CD3FF47" w14:textId="77777777" w:rsidR="00D02AB3" w:rsidRDefault="00000000">
      <w:r>
        <w:t>1) Why are the Prison Epistles important?</w:t>
      </w:r>
    </w:p>
    <w:p w14:paraId="7BF52D84" w14:textId="77777777" w:rsidR="00D02AB3" w:rsidRDefault="00000000">
      <w:r>
        <w:t>2) Among the spiritual threats faced by the Colossian church (Greek philosophy, Jewish legalism, mysticism, etc.), which ones could apply to the church and to me today?</w:t>
      </w:r>
    </w:p>
    <w:p w14:paraId="07E02248" w14:textId="77777777" w:rsidR="00D02AB3" w:rsidRDefault="00000000">
      <w:r>
        <w:t>3) In the passage, how are the three offices of Christ, the Son of God (King, Priest, and Prophet), revealed?</w:t>
      </w:r>
    </w:p>
    <w:p w14:paraId="3C8FEB6A" w14:textId="77777777" w:rsidR="00D02AB3" w:rsidRDefault="00000000">
      <w:pPr>
        <w:pStyle w:val="21"/>
      </w:pPr>
      <w:r>
        <w:t>2. Applying to My Life</w:t>
      </w:r>
    </w:p>
    <w:p w14:paraId="78471161" w14:textId="77777777" w:rsidR="00D02AB3" w:rsidRDefault="00000000">
      <w:r>
        <w:t>1) As someone who has received the blessing of salvation accomplished by Christ, the Son of God, what should I find comfort in, renew myself in, and be challenged to do?</w:t>
      </w:r>
    </w:p>
    <w:p w14:paraId="5972A834" w14:textId="77777777" w:rsidR="00D02AB3" w:rsidRDefault="00000000">
      <w:r>
        <w:t>2) In the covenant journey that God is leading, where am I standing right now? (The journey of the remnant, the journey of the pilgrim, the journey of the evangelist, or the journey of the conqueror – apply this to my current problems).</w:t>
      </w:r>
    </w:p>
    <w:p w14:paraId="1EABB75F" w14:textId="77777777" w:rsidR="00D02AB3" w:rsidRDefault="00000000">
      <w:r>
        <w:t>3) Reflect on and apply who I am in Christ.</w:t>
      </w:r>
    </w:p>
    <w:p w14:paraId="3CA6813E" w14:textId="77777777" w:rsidR="00D02AB3" w:rsidRDefault="00000000">
      <w:r>
        <w:t>4) In the church, which is God’s glory and masterpiece, what role do I play and how am I building up the one body?</w:t>
      </w:r>
    </w:p>
    <w:p w14:paraId="5AB8F72C" w14:textId="77777777" w:rsidR="00D02AB3" w:rsidRDefault="00000000">
      <w:r>
        <w:t>5) Write down the multiethnic disciples, remnants, or mission fields I should pray for and support this week.</w:t>
      </w:r>
    </w:p>
    <w:sectPr w:rsidR="00D02A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54650097">
    <w:abstractNumId w:val="8"/>
  </w:num>
  <w:num w:numId="2" w16cid:durableId="2061054057">
    <w:abstractNumId w:val="6"/>
  </w:num>
  <w:num w:numId="3" w16cid:durableId="1686862526">
    <w:abstractNumId w:val="5"/>
  </w:num>
  <w:num w:numId="4" w16cid:durableId="1352487740">
    <w:abstractNumId w:val="4"/>
  </w:num>
  <w:num w:numId="5" w16cid:durableId="707409439">
    <w:abstractNumId w:val="7"/>
  </w:num>
  <w:num w:numId="6" w16cid:durableId="1159152945">
    <w:abstractNumId w:val="3"/>
  </w:num>
  <w:num w:numId="7" w16cid:durableId="174420570">
    <w:abstractNumId w:val="2"/>
  </w:num>
  <w:num w:numId="8" w16cid:durableId="1416364596">
    <w:abstractNumId w:val="1"/>
  </w:num>
  <w:num w:numId="9" w16cid:durableId="141145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1450"/>
    <w:rsid w:val="00AA1D8D"/>
    <w:rsid w:val="00B47730"/>
    <w:rsid w:val="00CB0664"/>
    <w:rsid w:val="00D02AB3"/>
    <w:rsid w:val="00DF5D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86C71"/>
  <w14:defaultImageDpi w14:val="300"/>
  <w15:docId w15:val="{1E12AA21-C16F-488F-BEDC-989202EC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Lee</cp:lastModifiedBy>
  <cp:revision>2</cp:revision>
  <dcterms:created xsi:type="dcterms:W3CDTF">2025-08-03T00:34:00Z</dcterms:created>
  <dcterms:modified xsi:type="dcterms:W3CDTF">2025-08-03T00:34:00Z</dcterms:modified>
  <cp:category/>
</cp:coreProperties>
</file>