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2151" w14:textId="66B410B3" w:rsidR="00AD3FCD" w:rsidRPr="00DD2225" w:rsidRDefault="00000000">
      <w:pPr>
        <w:pStyle w:val="1"/>
        <w:rPr>
          <w:rFonts w:eastAsia="맑은 고딕" w:hint="eastAsia"/>
          <w:lang w:eastAsia="ko-KR"/>
        </w:rPr>
      </w:pPr>
      <w:r>
        <w:rPr>
          <w:lang w:eastAsia="ko-KR"/>
        </w:rPr>
        <w:t xml:space="preserve"> </w:t>
      </w:r>
      <w:r w:rsidR="006143AD">
        <w:rPr>
          <w:rFonts w:ascii="맑은 고딕" w:eastAsia="맑은 고딕" w:hAnsi="맑은 고딕" w:cs="맑은 고딕" w:hint="eastAsia"/>
          <w:lang w:eastAsia="ko-KR"/>
        </w:rPr>
        <w:t xml:space="preserve">강단의 묵상과 </w:t>
      </w:r>
      <w:r w:rsidR="00DD2225">
        <w:rPr>
          <w:rFonts w:ascii="맑은 고딕" w:eastAsia="맑은 고딕" w:hAnsi="맑은 고딕" w:cs="맑은 고딕" w:hint="eastAsia"/>
          <w:lang w:eastAsia="ko-KR"/>
        </w:rPr>
        <w:t xml:space="preserve">포럼 </w:t>
      </w:r>
      <w:r w:rsidR="00DD2225">
        <w:rPr>
          <w:rFonts w:eastAsia="맑은 고딕" w:hint="eastAsia"/>
          <w:lang w:eastAsia="ko-KR"/>
        </w:rPr>
        <w:t>질문지</w:t>
      </w:r>
    </w:p>
    <w:p w14:paraId="29AFA2CA" w14:textId="5DEF682C" w:rsidR="00AD3FCD" w:rsidRDefault="00000000">
      <w:pPr>
        <w:rPr>
          <w:lang w:eastAsia="ko-KR"/>
        </w:rPr>
      </w:pPr>
      <w:r>
        <w:rPr>
          <w:lang w:eastAsia="ko-KR"/>
        </w:rPr>
        <w:t>제목</w:t>
      </w:r>
      <w:r>
        <w:rPr>
          <w:lang w:eastAsia="ko-KR"/>
        </w:rPr>
        <w:t xml:space="preserve">: </w:t>
      </w:r>
      <w:r>
        <w:rPr>
          <w:lang w:eastAsia="ko-KR"/>
        </w:rPr>
        <w:t>아들로</w:t>
      </w:r>
      <w:r>
        <w:rPr>
          <w:lang w:eastAsia="ko-KR"/>
        </w:rPr>
        <w:t xml:space="preserve"> </w:t>
      </w:r>
      <w:r>
        <w:rPr>
          <w:lang w:eastAsia="ko-KR"/>
        </w:rPr>
        <w:t>오신</w:t>
      </w:r>
      <w:r>
        <w:rPr>
          <w:lang w:eastAsia="ko-KR"/>
        </w:rPr>
        <w:t xml:space="preserve"> </w:t>
      </w:r>
      <w:r>
        <w:rPr>
          <w:lang w:eastAsia="ko-KR"/>
        </w:rPr>
        <w:t>그리스도</w:t>
      </w:r>
      <w:r>
        <w:rPr>
          <w:lang w:eastAsia="ko-KR"/>
        </w:rPr>
        <w:t xml:space="preserve"> (</w:t>
      </w:r>
      <w:r>
        <w:rPr>
          <w:lang w:eastAsia="ko-KR"/>
        </w:rPr>
        <w:t>골</w:t>
      </w:r>
      <w:r>
        <w:rPr>
          <w:lang w:eastAsia="ko-KR"/>
        </w:rPr>
        <w:t xml:space="preserve"> 1:13–20)</w:t>
      </w:r>
      <w:r w:rsidR="006143AD">
        <w:rPr>
          <w:rFonts w:eastAsia="맑은 고딕" w:hint="eastAsia"/>
          <w:lang w:eastAsia="ko-KR"/>
        </w:rPr>
        <w:t xml:space="preserve">   </w:t>
      </w:r>
      <w:r>
        <w:rPr>
          <w:lang w:eastAsia="ko-KR"/>
        </w:rPr>
        <w:t>2025</w:t>
      </w:r>
      <w:r>
        <w:rPr>
          <w:lang w:eastAsia="ko-KR"/>
        </w:rPr>
        <w:t>년</w:t>
      </w:r>
      <w:r>
        <w:rPr>
          <w:lang w:eastAsia="ko-KR"/>
        </w:rPr>
        <w:t xml:space="preserve"> 8</w:t>
      </w:r>
      <w:r>
        <w:rPr>
          <w:lang w:eastAsia="ko-KR"/>
        </w:rPr>
        <w:t>월</w:t>
      </w:r>
      <w:r>
        <w:rPr>
          <w:lang w:eastAsia="ko-KR"/>
        </w:rPr>
        <w:t xml:space="preserve"> 3</w:t>
      </w:r>
      <w:r>
        <w:rPr>
          <w:lang w:eastAsia="ko-KR"/>
        </w:rPr>
        <w:t>일</w:t>
      </w:r>
    </w:p>
    <w:p w14:paraId="5204F626" w14:textId="7805D775" w:rsidR="00AD3FCD" w:rsidRPr="006143AD" w:rsidRDefault="006143AD">
      <w:pPr>
        <w:rPr>
          <w:rFonts w:eastAsia="맑은 고딕" w:hint="eastAsia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 xml:space="preserve">암송 </w:t>
      </w:r>
      <w:proofErr w:type="gramStart"/>
      <w:r>
        <w:rPr>
          <w:rFonts w:ascii="맑은 고딕" w:eastAsia="맑은 고딕" w:hAnsi="맑은 고딕" w:cs="맑은 고딕" w:hint="eastAsia"/>
          <w:lang w:eastAsia="ko-KR"/>
        </w:rPr>
        <w:t>요절 :</w:t>
      </w:r>
      <w:proofErr w:type="gramEnd"/>
      <w:r>
        <w:rPr>
          <w:rFonts w:ascii="맑은 고딕" w:eastAsia="맑은 고딕" w:hAnsi="맑은 고딕" w:cs="맑은 고딕" w:hint="eastAsia"/>
          <w:lang w:eastAsia="ko-KR"/>
        </w:rPr>
        <w:t xml:space="preserve"> 아버지께서는 모든 충만으로 예수 안에 거하게 하시고, 그의 십자가의 피로 화평을 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이루사</w:t>
      </w:r>
      <w:proofErr w:type="spellEnd"/>
      <w:r>
        <w:rPr>
          <w:rFonts w:ascii="맑은 고딕" w:eastAsia="맑은 고딕" w:hAnsi="맑은 고딕" w:cs="맑은 고딕" w:hint="eastAsia"/>
          <w:lang w:eastAsia="ko-KR"/>
        </w:rPr>
        <w:t xml:space="preserve"> 만물 곧 땅에 있는 것들이나 </w:t>
      </w:r>
      <w:r w:rsidR="00E66239">
        <w:rPr>
          <w:rFonts w:ascii="맑은 고딕" w:eastAsia="맑은 고딕" w:hAnsi="맑은 고딕" w:cs="맑은 고딕" w:hint="eastAsia"/>
          <w:lang w:eastAsia="ko-KR"/>
        </w:rPr>
        <w:t>하늘에 있는 것들이 그로 말미암아 자기와 화목하게 되기를 기뻐하심이라(골1:19-20)</w:t>
      </w:r>
    </w:p>
    <w:p w14:paraId="2363F6AF" w14:textId="77777777" w:rsidR="00AD3FCD" w:rsidRDefault="00000000">
      <w:pPr>
        <w:pStyle w:val="21"/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말씀</w:t>
      </w:r>
      <w:r>
        <w:rPr>
          <w:lang w:eastAsia="ko-KR"/>
        </w:rPr>
        <w:t xml:space="preserve"> </w:t>
      </w:r>
      <w:r>
        <w:rPr>
          <w:lang w:eastAsia="ko-KR"/>
        </w:rPr>
        <w:t>이해하기</w:t>
      </w:r>
    </w:p>
    <w:p w14:paraId="4CFB5A1C" w14:textId="47F2532F" w:rsidR="00AD3FCD" w:rsidRDefault="001F6C64">
      <w:pPr>
        <w:rPr>
          <w:lang w:eastAsia="ko-KR"/>
        </w:rPr>
      </w:pPr>
      <w:r>
        <w:rPr>
          <w:rFonts w:eastAsia="맑은 고딕" w:hint="eastAsia"/>
          <w:lang w:eastAsia="ko-KR"/>
        </w:rPr>
        <w:t>1)</w:t>
      </w:r>
      <w:r w:rsidR="00000000"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옥중 서신이 중요한 이유는 무엇인가? </w:t>
      </w:r>
    </w:p>
    <w:p w14:paraId="61BCC966" w14:textId="5A071409" w:rsidR="00AD3FCD" w:rsidRDefault="001F6C64">
      <w:pPr>
        <w:rPr>
          <w:lang w:eastAsia="ko-KR"/>
        </w:rPr>
      </w:pPr>
      <w:r>
        <w:rPr>
          <w:rFonts w:eastAsia="맑은 고딕" w:hint="eastAsia"/>
          <w:lang w:eastAsia="ko-KR"/>
        </w:rPr>
        <w:t>2)</w:t>
      </w:r>
      <w:r w:rsidR="00000000">
        <w:rPr>
          <w:lang w:eastAsia="ko-KR"/>
        </w:rPr>
        <w:t xml:space="preserve"> </w:t>
      </w:r>
      <w:proofErr w:type="spellStart"/>
      <w:r w:rsidR="00000000">
        <w:rPr>
          <w:lang w:eastAsia="ko-KR"/>
        </w:rPr>
        <w:t>골로새</w:t>
      </w:r>
      <w:proofErr w:type="spellEnd"/>
      <w:r w:rsidR="00000000">
        <w:rPr>
          <w:lang w:eastAsia="ko-KR"/>
        </w:rPr>
        <w:t xml:space="preserve"> </w:t>
      </w:r>
      <w:r w:rsidR="00000000">
        <w:rPr>
          <w:lang w:eastAsia="ko-KR"/>
        </w:rPr>
        <w:t>교회가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직면한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영적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위협</w:t>
      </w:r>
      <w:r w:rsidR="00000000">
        <w:rPr>
          <w:lang w:eastAsia="ko-KR"/>
        </w:rPr>
        <w:t>(</w:t>
      </w:r>
      <w:r w:rsidR="00000000">
        <w:rPr>
          <w:lang w:eastAsia="ko-KR"/>
        </w:rPr>
        <w:t>헬라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철학</w:t>
      </w:r>
      <w:r w:rsidR="00000000">
        <w:rPr>
          <w:lang w:eastAsia="ko-KR"/>
        </w:rPr>
        <w:t xml:space="preserve">, </w:t>
      </w:r>
      <w:r w:rsidR="00000000">
        <w:rPr>
          <w:lang w:eastAsia="ko-KR"/>
        </w:rPr>
        <w:t>율법주의</w:t>
      </w:r>
      <w:r w:rsidR="00000000">
        <w:rPr>
          <w:lang w:eastAsia="ko-KR"/>
        </w:rPr>
        <w:t xml:space="preserve">, </w:t>
      </w:r>
      <w:r w:rsidR="00000000">
        <w:rPr>
          <w:lang w:eastAsia="ko-KR"/>
        </w:rPr>
        <w:t>신비주의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등</w:t>
      </w:r>
      <w:r w:rsidR="00000000">
        <w:rPr>
          <w:lang w:eastAsia="ko-KR"/>
        </w:rPr>
        <w:t xml:space="preserve">) </w:t>
      </w:r>
      <w:r w:rsidR="00000000">
        <w:rPr>
          <w:lang w:eastAsia="ko-KR"/>
        </w:rPr>
        <w:t>중</w:t>
      </w:r>
      <w:r w:rsidR="00000000">
        <w:rPr>
          <w:lang w:eastAsia="ko-KR"/>
        </w:rPr>
        <w:t xml:space="preserve">, </w:t>
      </w:r>
      <w:r w:rsidR="00000000">
        <w:rPr>
          <w:lang w:eastAsia="ko-KR"/>
        </w:rPr>
        <w:t>오늘날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교회와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나에게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해당될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수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있는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부분은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무엇인가</w:t>
      </w:r>
      <w:r w:rsidR="00000000">
        <w:rPr>
          <w:lang w:eastAsia="ko-KR"/>
        </w:rPr>
        <w:t>?</w:t>
      </w:r>
    </w:p>
    <w:p w14:paraId="2287371B" w14:textId="1492AD17" w:rsidR="00AD3FCD" w:rsidRPr="00DD2225" w:rsidRDefault="001F6C64">
      <w:pPr>
        <w:rPr>
          <w:rFonts w:eastAsia="맑은 고딕" w:hint="eastAsia"/>
          <w:lang w:eastAsia="ko-KR"/>
        </w:rPr>
      </w:pPr>
      <w:r>
        <w:rPr>
          <w:rFonts w:eastAsia="맑은 고딕" w:hint="eastAsia"/>
          <w:lang w:eastAsia="ko-KR"/>
        </w:rPr>
        <w:t xml:space="preserve">3) </w:t>
      </w:r>
      <w:r w:rsidR="00000000">
        <w:rPr>
          <w:lang w:eastAsia="ko-KR"/>
        </w:rPr>
        <w:t>본문에서</w:t>
      </w:r>
      <w:r w:rsidR="00000000"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하나님의 아들이신 그리스도가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세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가지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직분</w:t>
      </w:r>
      <w:r w:rsidR="00000000">
        <w:rPr>
          <w:lang w:eastAsia="ko-KR"/>
        </w:rPr>
        <w:t>(</w:t>
      </w:r>
      <w:r w:rsidR="00000000">
        <w:rPr>
          <w:lang w:eastAsia="ko-KR"/>
        </w:rPr>
        <w:t>왕</w:t>
      </w:r>
      <w:r w:rsidR="00000000">
        <w:rPr>
          <w:lang w:eastAsia="ko-KR"/>
        </w:rPr>
        <w:t xml:space="preserve">, </w:t>
      </w:r>
      <w:r w:rsidR="00000000">
        <w:rPr>
          <w:lang w:eastAsia="ko-KR"/>
        </w:rPr>
        <w:t>제사장</w:t>
      </w:r>
      <w:r w:rsidR="00000000">
        <w:rPr>
          <w:lang w:eastAsia="ko-KR"/>
        </w:rPr>
        <w:t xml:space="preserve">, </w:t>
      </w:r>
      <w:r w:rsidR="00000000">
        <w:rPr>
          <w:lang w:eastAsia="ko-KR"/>
        </w:rPr>
        <w:t>선지자</w:t>
      </w:r>
      <w:r w:rsidR="00000000">
        <w:rPr>
          <w:lang w:eastAsia="ko-KR"/>
        </w:rPr>
        <w:t>)</w:t>
      </w:r>
      <w:r>
        <w:rPr>
          <w:rFonts w:ascii="맑은 고딕" w:eastAsia="맑은 고딕" w:hAnsi="맑은 고딕" w:cs="맑은 고딕" w:hint="eastAsia"/>
          <w:lang w:eastAsia="ko-KR"/>
        </w:rPr>
        <w:t xml:space="preserve">으로 하신 일은 </w:t>
      </w:r>
      <w:r w:rsidR="00000000">
        <w:rPr>
          <w:lang w:eastAsia="ko-KR"/>
        </w:rPr>
        <w:t>각각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어떻게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나타났</w:t>
      </w:r>
      <w:r w:rsidR="00DD2225">
        <w:rPr>
          <w:rFonts w:ascii="맑은 고딕" w:eastAsia="맑은 고딕" w:hAnsi="맑은 고딕" w:cs="맑은 고딕" w:hint="eastAsia"/>
          <w:lang w:eastAsia="ko-KR"/>
        </w:rPr>
        <w:t>는가?</w:t>
      </w:r>
    </w:p>
    <w:p w14:paraId="3859D39C" w14:textId="77777777" w:rsidR="00AD3FCD" w:rsidRDefault="00000000">
      <w:pPr>
        <w:pStyle w:val="21"/>
        <w:rPr>
          <w:lang w:eastAsia="ko-KR"/>
        </w:rPr>
      </w:pPr>
      <w:r>
        <w:rPr>
          <w:lang w:eastAsia="ko-KR"/>
        </w:rPr>
        <w:t xml:space="preserve">2. </w:t>
      </w:r>
      <w:r>
        <w:rPr>
          <w:lang w:eastAsia="ko-KR"/>
        </w:rPr>
        <w:t>나의</w:t>
      </w:r>
      <w:r>
        <w:rPr>
          <w:lang w:eastAsia="ko-KR"/>
        </w:rPr>
        <w:t xml:space="preserve"> </w:t>
      </w:r>
      <w:r>
        <w:rPr>
          <w:lang w:eastAsia="ko-KR"/>
        </w:rPr>
        <w:t>삶에</w:t>
      </w:r>
      <w:r>
        <w:rPr>
          <w:lang w:eastAsia="ko-KR"/>
        </w:rPr>
        <w:t xml:space="preserve"> </w:t>
      </w:r>
      <w:r>
        <w:rPr>
          <w:lang w:eastAsia="ko-KR"/>
        </w:rPr>
        <w:t>적용하기</w:t>
      </w:r>
    </w:p>
    <w:p w14:paraId="553E843C" w14:textId="4695D78E" w:rsidR="00AD3FCD" w:rsidRDefault="001F6C64">
      <w:pPr>
        <w:rPr>
          <w:lang w:eastAsia="ko-KR"/>
        </w:rPr>
      </w:pPr>
      <w:r>
        <w:rPr>
          <w:rFonts w:eastAsia="맑은 고딕" w:hint="eastAsia"/>
          <w:lang w:eastAsia="ko-KR"/>
        </w:rPr>
        <w:t>1)</w:t>
      </w:r>
      <w:r w:rsidR="00000000"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그리스도가 하나님의 아들로서 이루신 구원의 축복을 얻은 내가</w:t>
      </w:r>
      <w:r w:rsidR="00E66239">
        <w:rPr>
          <w:rFonts w:ascii="맑은 고딕" w:eastAsia="맑은 고딕" w:hAnsi="맑은 고딕" w:cs="맑은 고딕" w:hint="eastAsia"/>
          <w:lang w:eastAsia="ko-KR"/>
        </w:rPr>
        <w:t xml:space="preserve"> 위로와 힘</w:t>
      </w:r>
      <w:r>
        <w:rPr>
          <w:rFonts w:ascii="맑은 고딕" w:eastAsia="맑은 고딕" w:hAnsi="맑은 고딕" w:cs="맑은 고딕" w:hint="eastAsia"/>
          <w:lang w:eastAsia="ko-KR"/>
        </w:rPr>
        <w:t>을 얻고, 갱신을 하고, 도전해야 할 것은 무엇</w:t>
      </w:r>
      <w:r w:rsidR="00E66239">
        <w:rPr>
          <w:rFonts w:ascii="맑은 고딕" w:eastAsia="맑은 고딕" w:hAnsi="맑은 고딕" w:cs="맑은 고딕" w:hint="eastAsia"/>
          <w:lang w:eastAsia="ko-KR"/>
        </w:rPr>
        <w:t>인</w:t>
      </w:r>
      <w:r>
        <w:rPr>
          <w:rFonts w:ascii="맑은 고딕" w:eastAsia="맑은 고딕" w:hAnsi="맑은 고딕" w:cs="맑은 고딕" w:hint="eastAsia"/>
          <w:lang w:eastAsia="ko-KR"/>
        </w:rPr>
        <w:t xml:space="preserve">가? </w:t>
      </w:r>
    </w:p>
    <w:p w14:paraId="3CE4DC2E" w14:textId="153B490C" w:rsidR="00DD2225" w:rsidRDefault="001F6C64">
      <w:pPr>
        <w:rPr>
          <w:rFonts w:ascii="맑은 고딕" w:eastAsia="맑은 고딕" w:hAnsi="맑은 고딕" w:cs="맑은 고딕"/>
          <w:lang w:eastAsia="ko-KR"/>
        </w:rPr>
      </w:pPr>
      <w:r>
        <w:rPr>
          <w:rFonts w:eastAsia="맑은 고딕" w:hint="eastAsia"/>
          <w:lang w:eastAsia="ko-KR"/>
        </w:rPr>
        <w:t xml:space="preserve">2) </w:t>
      </w:r>
      <w:r w:rsidR="00DD2225">
        <w:rPr>
          <w:lang w:eastAsia="ko-KR"/>
        </w:rPr>
        <w:t>하나님께서</w:t>
      </w:r>
      <w:r w:rsidR="00DD2225">
        <w:rPr>
          <w:lang w:eastAsia="ko-KR"/>
        </w:rPr>
        <w:t xml:space="preserve"> </w:t>
      </w:r>
      <w:r w:rsidR="00E66239">
        <w:rPr>
          <w:rFonts w:ascii="맑은 고딕" w:eastAsia="맑은 고딕" w:hAnsi="맑은 고딕" w:cs="맑은 고딕" w:hint="eastAsia"/>
          <w:lang w:eastAsia="ko-KR"/>
        </w:rPr>
        <w:t>이끄시는</w:t>
      </w:r>
      <w:r w:rsidR="00DD2225">
        <w:rPr>
          <w:lang w:eastAsia="ko-KR"/>
        </w:rPr>
        <w:t xml:space="preserve"> </w:t>
      </w:r>
      <w:r w:rsidR="00DD2225">
        <w:rPr>
          <w:lang w:eastAsia="ko-KR"/>
        </w:rPr>
        <w:t>언약의</w:t>
      </w:r>
      <w:r w:rsidR="00DD2225">
        <w:rPr>
          <w:lang w:eastAsia="ko-KR"/>
        </w:rPr>
        <w:t xml:space="preserve"> </w:t>
      </w:r>
      <w:r w:rsidR="00DD2225">
        <w:rPr>
          <w:lang w:eastAsia="ko-KR"/>
        </w:rPr>
        <w:t>여정</w:t>
      </w:r>
      <w:r w:rsidR="00DD2225">
        <w:rPr>
          <w:lang w:eastAsia="ko-KR"/>
        </w:rPr>
        <w:t xml:space="preserve"> </w:t>
      </w:r>
      <w:r w:rsidR="00DD2225">
        <w:rPr>
          <w:lang w:eastAsia="ko-KR"/>
        </w:rPr>
        <w:t>속에서</w:t>
      </w:r>
      <w:r w:rsidR="00DD2225">
        <w:rPr>
          <w:lang w:eastAsia="ko-KR"/>
        </w:rPr>
        <w:t xml:space="preserve">, </w:t>
      </w:r>
      <w:r w:rsidR="00DD2225">
        <w:rPr>
          <w:lang w:eastAsia="ko-KR"/>
        </w:rPr>
        <w:t>지금</w:t>
      </w:r>
      <w:r w:rsidR="00DD2225">
        <w:rPr>
          <w:lang w:eastAsia="ko-KR"/>
        </w:rPr>
        <w:t xml:space="preserve"> </w:t>
      </w:r>
      <w:r w:rsidR="00DD2225">
        <w:rPr>
          <w:lang w:eastAsia="ko-KR"/>
        </w:rPr>
        <w:t>내가</w:t>
      </w:r>
      <w:r w:rsidR="00DD2225">
        <w:rPr>
          <w:lang w:eastAsia="ko-KR"/>
        </w:rPr>
        <w:t xml:space="preserve"> </w:t>
      </w:r>
      <w:r w:rsidR="00DD2225">
        <w:rPr>
          <w:lang w:eastAsia="ko-KR"/>
        </w:rPr>
        <w:t>서</w:t>
      </w:r>
      <w:r w:rsidR="00DD2225">
        <w:rPr>
          <w:lang w:eastAsia="ko-KR"/>
        </w:rPr>
        <w:t xml:space="preserve"> </w:t>
      </w:r>
      <w:r w:rsidR="00DD2225">
        <w:rPr>
          <w:lang w:eastAsia="ko-KR"/>
        </w:rPr>
        <w:t>있는</w:t>
      </w:r>
      <w:r w:rsidR="00DD2225">
        <w:rPr>
          <w:lang w:eastAsia="ko-KR"/>
        </w:rPr>
        <w:t xml:space="preserve"> </w:t>
      </w:r>
      <w:r w:rsidR="00DD2225">
        <w:rPr>
          <w:lang w:eastAsia="ko-KR"/>
        </w:rPr>
        <w:t>자리는</w:t>
      </w:r>
      <w:r w:rsidR="00DD2225">
        <w:rPr>
          <w:lang w:eastAsia="ko-KR"/>
        </w:rPr>
        <w:t xml:space="preserve"> </w:t>
      </w:r>
      <w:r w:rsidR="00DD2225">
        <w:rPr>
          <w:lang w:eastAsia="ko-KR"/>
        </w:rPr>
        <w:t>어떤</w:t>
      </w:r>
      <w:r w:rsidR="00DD2225">
        <w:rPr>
          <w:lang w:eastAsia="ko-KR"/>
        </w:rPr>
        <w:t xml:space="preserve"> </w:t>
      </w:r>
      <w:r w:rsidR="00DD2225">
        <w:rPr>
          <w:lang w:eastAsia="ko-KR"/>
        </w:rPr>
        <w:t>자리인가</w:t>
      </w:r>
      <w:r w:rsidR="00DD2225">
        <w:rPr>
          <w:lang w:eastAsia="ko-KR"/>
        </w:rPr>
        <w:t>? (</w:t>
      </w:r>
      <w:r w:rsidR="00DD2225">
        <w:rPr>
          <w:rFonts w:ascii="맑은 고딕" w:eastAsia="맑은 고딕" w:hAnsi="맑은 고딕" w:cs="맑은 고딕" w:hint="eastAsia"/>
          <w:lang w:eastAsia="ko-KR"/>
        </w:rPr>
        <w:t xml:space="preserve">남은 자의 여정, </w:t>
      </w:r>
      <w:r w:rsidR="00DD2225">
        <w:rPr>
          <w:lang w:eastAsia="ko-KR"/>
        </w:rPr>
        <w:t>순례자의</w:t>
      </w:r>
      <w:r w:rsidR="00DD2225">
        <w:rPr>
          <w:lang w:eastAsia="ko-KR"/>
        </w:rPr>
        <w:t xml:space="preserve"> </w:t>
      </w:r>
      <w:r w:rsidR="00DD2225">
        <w:rPr>
          <w:lang w:eastAsia="ko-KR"/>
        </w:rPr>
        <w:t>여정</w:t>
      </w:r>
      <w:r w:rsidR="00DD2225">
        <w:rPr>
          <w:lang w:eastAsia="ko-KR"/>
        </w:rPr>
        <w:t xml:space="preserve">, </w:t>
      </w:r>
      <w:r w:rsidR="00DD2225">
        <w:rPr>
          <w:lang w:eastAsia="ko-KR"/>
        </w:rPr>
        <w:t>전도자의</w:t>
      </w:r>
      <w:r w:rsidR="00DD2225">
        <w:rPr>
          <w:lang w:eastAsia="ko-KR"/>
        </w:rPr>
        <w:t xml:space="preserve"> </w:t>
      </w:r>
      <w:r w:rsidR="00DD2225">
        <w:rPr>
          <w:lang w:eastAsia="ko-KR"/>
        </w:rPr>
        <w:t>여정</w:t>
      </w:r>
      <w:r w:rsidR="00DD2225">
        <w:rPr>
          <w:lang w:eastAsia="ko-KR"/>
        </w:rPr>
        <w:t xml:space="preserve">, </w:t>
      </w:r>
      <w:r w:rsidR="00DD2225">
        <w:rPr>
          <w:lang w:eastAsia="ko-KR"/>
        </w:rPr>
        <w:t>정복자의</w:t>
      </w:r>
      <w:r w:rsidR="00DD2225">
        <w:rPr>
          <w:lang w:eastAsia="ko-KR"/>
        </w:rPr>
        <w:t xml:space="preserve"> </w:t>
      </w:r>
      <w:r w:rsidR="00DD2225">
        <w:rPr>
          <w:lang w:eastAsia="ko-KR"/>
        </w:rPr>
        <w:t>여정</w:t>
      </w:r>
      <w:r w:rsidR="00DD2225">
        <w:rPr>
          <w:lang w:eastAsia="ko-KR"/>
        </w:rPr>
        <w:t xml:space="preserve"> </w:t>
      </w:r>
      <w:r w:rsidR="00DD2225">
        <w:rPr>
          <w:lang w:eastAsia="ko-KR"/>
        </w:rPr>
        <w:t>중</w:t>
      </w:r>
      <w:r w:rsidR="00DD2225">
        <w:rPr>
          <w:rFonts w:ascii="맑은 고딕" w:eastAsia="맑은 고딕" w:hAnsi="맑은 고딕" w:cs="맑은 고딕" w:hint="eastAsia"/>
          <w:lang w:eastAsia="ko-KR"/>
        </w:rPr>
        <w:t>에 내가 처한 문제를 적용해보라)</w:t>
      </w:r>
    </w:p>
    <w:p w14:paraId="471AD1DD" w14:textId="10EECE96" w:rsidR="00DD2225" w:rsidRDefault="00DD2225">
      <w:pPr>
        <w:rPr>
          <w:rFonts w:ascii="맑은 고딕" w:eastAsia="맑은 고딕" w:hAnsi="맑은 고딕" w:cs="맑은 고딕" w:hint="eastAsia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 xml:space="preserve">3) 그리스도 안에 있는 </w:t>
      </w:r>
      <w:r w:rsidR="00E66239">
        <w:rPr>
          <w:rFonts w:ascii="맑은 고딕" w:eastAsia="맑은 고딕" w:hAnsi="맑은 고딕" w:cs="맑은 고딕" w:hint="eastAsia"/>
          <w:lang w:eastAsia="ko-KR"/>
        </w:rPr>
        <w:t xml:space="preserve">나는 누구인지를 적용하고 </w:t>
      </w:r>
      <w:r>
        <w:rPr>
          <w:rFonts w:ascii="맑은 고딕" w:eastAsia="맑은 고딕" w:hAnsi="맑은 고딕" w:cs="맑은 고딕" w:hint="eastAsia"/>
          <w:lang w:eastAsia="ko-KR"/>
        </w:rPr>
        <w:t xml:space="preserve">묵상해보라. </w:t>
      </w:r>
    </w:p>
    <w:p w14:paraId="59489791" w14:textId="77777777" w:rsidR="00DD2225" w:rsidRDefault="00DD2225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4) </w:t>
      </w:r>
      <w:r>
        <w:rPr>
          <w:rFonts w:ascii="맑은 고딕" w:eastAsia="맑은 고딕" w:hAnsi="맑은 고딕" w:cs="맑은 고딕" w:hint="eastAsia"/>
          <w:lang w:eastAsia="ko-KR"/>
        </w:rPr>
        <w:t xml:space="preserve">하나님의 영광이요 </w:t>
      </w:r>
      <w:proofErr w:type="gramStart"/>
      <w:r>
        <w:rPr>
          <w:rFonts w:ascii="맑은 고딕" w:eastAsia="맑은 고딕" w:hAnsi="맑은 고딕" w:cs="맑은 고딕" w:hint="eastAsia"/>
          <w:lang w:eastAsia="ko-KR"/>
        </w:rPr>
        <w:t xml:space="preserve">작품인 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교회</w:t>
      </w:r>
      <w:proofErr w:type="gramEnd"/>
      <w:r w:rsidR="001F6C64">
        <w:rPr>
          <w:rFonts w:eastAsia="맑은 고딕" w:hint="eastAsia"/>
          <w:lang w:eastAsia="ko-KR"/>
        </w:rPr>
        <w:t xml:space="preserve"> 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안에서</w:t>
      </w:r>
      <w:r w:rsidR="00000000"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나는 </w:t>
      </w:r>
      <w:r w:rsidR="00000000">
        <w:rPr>
          <w:lang w:eastAsia="ko-KR"/>
        </w:rPr>
        <w:t>어떤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역할을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하고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있으며</w:t>
      </w:r>
      <w:r w:rsidR="00000000">
        <w:rPr>
          <w:lang w:eastAsia="ko-KR"/>
        </w:rPr>
        <w:t xml:space="preserve">, </w:t>
      </w:r>
      <w:r w:rsidR="00000000">
        <w:rPr>
          <w:lang w:eastAsia="ko-KR"/>
        </w:rPr>
        <w:t>어떻게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한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몸을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세워가고</w:t>
      </w:r>
      <w:r w:rsidR="00000000">
        <w:rPr>
          <w:lang w:eastAsia="ko-KR"/>
        </w:rPr>
        <w:t xml:space="preserve"> </w:t>
      </w:r>
      <w:r w:rsidR="00000000">
        <w:rPr>
          <w:lang w:eastAsia="ko-KR"/>
        </w:rPr>
        <w:t>있</w:t>
      </w:r>
      <w:r>
        <w:rPr>
          <w:rFonts w:ascii="맑은 고딕" w:eastAsia="맑은 고딕" w:hAnsi="맑은 고딕" w:cs="맑은 고딕" w:hint="eastAsia"/>
          <w:lang w:eastAsia="ko-KR"/>
        </w:rPr>
        <w:t xml:space="preserve">는가? </w:t>
      </w:r>
    </w:p>
    <w:p w14:paraId="3326BECB" w14:textId="1065EA50" w:rsidR="00AD3FCD" w:rsidRPr="00DD2225" w:rsidRDefault="00DD2225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5) </w:t>
      </w:r>
      <w:r w:rsidR="001F6C64">
        <w:rPr>
          <w:rFonts w:eastAsia="맑은 고딕" w:hint="eastAsia"/>
          <w:lang w:eastAsia="ko-KR"/>
        </w:rPr>
        <w:t>한주간</w:t>
      </w:r>
      <w:r w:rsidR="001F6C64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내가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기도하고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지원해야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다민족</w:t>
      </w:r>
      <w:r>
        <w:rPr>
          <w:rFonts w:eastAsia="맑은 고딕" w:hint="eastAsia"/>
          <w:lang w:eastAsia="ko-KR"/>
        </w:rPr>
        <w:t xml:space="preserve">, </w:t>
      </w:r>
      <w:proofErr w:type="spellStart"/>
      <w:r>
        <w:rPr>
          <w:rFonts w:eastAsia="맑은 고딕" w:hint="eastAsia"/>
          <w:lang w:eastAsia="ko-KR"/>
        </w:rPr>
        <w:t>렘넌트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제자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선교지에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대해서</w:t>
      </w:r>
      <w:r>
        <w:rPr>
          <w:rFonts w:eastAsia="맑은 고딕" w:hint="eastAsia"/>
          <w:lang w:eastAsia="ko-KR"/>
        </w:rPr>
        <w:t xml:space="preserve"> </w:t>
      </w:r>
      <w:r w:rsidR="006143AD">
        <w:rPr>
          <w:rFonts w:eastAsia="맑은 고딕" w:hint="eastAsia"/>
          <w:lang w:eastAsia="ko-KR"/>
        </w:rPr>
        <w:t>기록</w:t>
      </w:r>
      <w:r>
        <w:rPr>
          <w:rFonts w:eastAsia="맑은 고딕" w:hint="eastAsia"/>
          <w:lang w:eastAsia="ko-KR"/>
        </w:rPr>
        <w:t>해보라</w:t>
      </w:r>
      <w:r>
        <w:rPr>
          <w:rFonts w:eastAsia="맑은 고딕" w:hint="eastAsia"/>
          <w:lang w:eastAsia="ko-KR"/>
        </w:rPr>
        <w:t>.</w:t>
      </w:r>
    </w:p>
    <w:sectPr w:rsidR="00AD3FCD" w:rsidRPr="00DD22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4405622">
    <w:abstractNumId w:val="8"/>
  </w:num>
  <w:num w:numId="2" w16cid:durableId="1711488717">
    <w:abstractNumId w:val="6"/>
  </w:num>
  <w:num w:numId="3" w16cid:durableId="1131358761">
    <w:abstractNumId w:val="5"/>
  </w:num>
  <w:num w:numId="4" w16cid:durableId="1847358543">
    <w:abstractNumId w:val="4"/>
  </w:num>
  <w:num w:numId="5" w16cid:durableId="613904690">
    <w:abstractNumId w:val="7"/>
  </w:num>
  <w:num w:numId="6" w16cid:durableId="1915310703">
    <w:abstractNumId w:val="3"/>
  </w:num>
  <w:num w:numId="7" w16cid:durableId="83188500">
    <w:abstractNumId w:val="2"/>
  </w:num>
  <w:num w:numId="8" w16cid:durableId="369495606">
    <w:abstractNumId w:val="1"/>
  </w:num>
  <w:num w:numId="9" w16cid:durableId="56822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6C64"/>
    <w:rsid w:val="0029639D"/>
    <w:rsid w:val="00326F90"/>
    <w:rsid w:val="00366A12"/>
    <w:rsid w:val="006143AD"/>
    <w:rsid w:val="008D6814"/>
    <w:rsid w:val="00AA1D8D"/>
    <w:rsid w:val="00AD3FCD"/>
    <w:rsid w:val="00B47730"/>
    <w:rsid w:val="00CB0664"/>
    <w:rsid w:val="00DD2225"/>
    <w:rsid w:val="00E662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5FBCF1"/>
  <w14:defaultImageDpi w14:val="300"/>
  <w15:docId w15:val="{D62AE381-3911-45AD-A3E7-D396331C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Dong Lee</cp:lastModifiedBy>
  <cp:revision>4</cp:revision>
  <dcterms:created xsi:type="dcterms:W3CDTF">2025-08-03T00:24:00Z</dcterms:created>
  <dcterms:modified xsi:type="dcterms:W3CDTF">2025-08-03T00:29:00Z</dcterms:modified>
  <cp:category/>
</cp:coreProperties>
</file>