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4E66" w14:textId="77777777" w:rsidR="000578B3" w:rsidRDefault="00000000">
      <w:pPr>
        <w:pStyle w:val="1"/>
      </w:pPr>
      <w:r>
        <w:t>August 31, 2025 - Pulpit Meditation &amp; Forum Questions</w:t>
      </w:r>
    </w:p>
    <w:p w14:paraId="0B709538" w14:textId="77777777" w:rsidR="000578B3" w:rsidRDefault="00000000">
      <w:r>
        <w:t>Title: People Who Are Happy Through the Gospel (Colossians 4:7-14)</w:t>
      </w:r>
    </w:p>
    <w:p w14:paraId="791949FA" w14:textId="77777777" w:rsidR="000578B3" w:rsidRDefault="00000000">
      <w:r>
        <w:t>Memory Verse: "For I am convinced that neither death nor life, neither angels nor demons, neither the present nor the future, nor any powers, neither height nor depth, nor anything else in all creation, will be able to separate us from the love of God that is in Christ Jesus our Lord." (Romans 8:38-39)</w:t>
      </w:r>
    </w:p>
    <w:p w14:paraId="5A37E458" w14:textId="77777777" w:rsidR="000578B3" w:rsidRDefault="00000000">
      <w:pPr>
        <w:pStyle w:val="21"/>
      </w:pPr>
      <w:r>
        <w:t>1. Understanding the Word</w:t>
      </w:r>
    </w:p>
    <w:p w14:paraId="2D3FECCB" w14:textId="77777777" w:rsidR="000578B3" w:rsidRDefault="00000000">
      <w:pPr>
        <w:rPr>
          <w:rFonts w:eastAsia="맑은 고딕"/>
          <w:lang w:eastAsia="ko-KR"/>
        </w:rPr>
      </w:pPr>
      <w:r>
        <w:t>1) What is the standard of happiness for God’s people?</w:t>
      </w:r>
    </w:p>
    <w:p w14:paraId="4B950AAA" w14:textId="77777777" w:rsidR="0054750A" w:rsidRPr="0054750A" w:rsidRDefault="0054750A">
      <w:pPr>
        <w:rPr>
          <w:rFonts w:eastAsia="맑은 고딕" w:hint="eastAsia"/>
          <w:lang w:eastAsia="ko-KR"/>
        </w:rPr>
      </w:pPr>
    </w:p>
    <w:p w14:paraId="086C0602" w14:textId="77777777" w:rsidR="000578B3" w:rsidRDefault="00000000">
      <w:pPr>
        <w:rPr>
          <w:rFonts w:eastAsia="맑은 고딕"/>
          <w:lang w:eastAsia="ko-KR"/>
        </w:rPr>
      </w:pPr>
      <w:r>
        <w:t>2) What are the five original blessings promised in Genesis 1:28?</w:t>
      </w:r>
    </w:p>
    <w:p w14:paraId="7FC5B4DF" w14:textId="77777777" w:rsidR="0054750A" w:rsidRPr="0054750A" w:rsidRDefault="0054750A">
      <w:pPr>
        <w:rPr>
          <w:rFonts w:eastAsia="맑은 고딕" w:hint="eastAsia"/>
          <w:lang w:eastAsia="ko-KR"/>
        </w:rPr>
      </w:pPr>
    </w:p>
    <w:p w14:paraId="332F4189" w14:textId="77777777" w:rsidR="000578B3" w:rsidRDefault="00000000">
      <w:pPr>
        <w:rPr>
          <w:rFonts w:eastAsia="맑은 고딕"/>
          <w:lang w:eastAsia="ko-KR"/>
        </w:rPr>
      </w:pPr>
      <w:r>
        <w:t>3) Who is Christ, who allows us to restore these blessings, and how can we enjoy them?</w:t>
      </w:r>
    </w:p>
    <w:p w14:paraId="70462181" w14:textId="77777777" w:rsidR="0054750A" w:rsidRPr="0054750A" w:rsidRDefault="0054750A">
      <w:pPr>
        <w:rPr>
          <w:rFonts w:eastAsia="맑은 고딕" w:hint="eastAsia"/>
          <w:lang w:eastAsia="ko-KR"/>
        </w:rPr>
      </w:pPr>
    </w:p>
    <w:p w14:paraId="36F1F133" w14:textId="77777777" w:rsidR="000578B3" w:rsidRDefault="00000000">
      <w:pPr>
        <w:rPr>
          <w:rFonts w:eastAsia="맑은 고딕"/>
          <w:lang w:eastAsia="ko-KR"/>
        </w:rPr>
      </w:pPr>
      <w:r>
        <w:t>4) According to the passage, what are three characteristics of those who enjoyed God’s blessings and happiness?</w:t>
      </w:r>
    </w:p>
    <w:p w14:paraId="4D55194E" w14:textId="77777777" w:rsidR="0054750A" w:rsidRPr="0054750A" w:rsidRDefault="0054750A">
      <w:pPr>
        <w:rPr>
          <w:rFonts w:eastAsia="맑은 고딕" w:hint="eastAsia"/>
          <w:lang w:eastAsia="ko-KR"/>
        </w:rPr>
      </w:pPr>
    </w:p>
    <w:p w14:paraId="7ABEEF7D" w14:textId="77777777" w:rsidR="000578B3" w:rsidRDefault="00000000">
      <w:pPr>
        <w:pStyle w:val="21"/>
      </w:pPr>
      <w:r>
        <w:t>2. Applying to My Life</w:t>
      </w:r>
    </w:p>
    <w:p w14:paraId="09F696EF" w14:textId="77777777" w:rsidR="000578B3" w:rsidRDefault="00000000">
      <w:r>
        <w:t>1) Through the pulpit message, what strength, comfort, renewal, and challenges do I receive?</w:t>
      </w:r>
    </w:p>
    <w:p w14:paraId="54090080" w14:textId="77777777" w:rsidR="000578B3" w:rsidRDefault="00000000">
      <w:pPr>
        <w:rPr>
          <w:rFonts w:eastAsia="맑은 고딕"/>
          <w:lang w:eastAsia="ko-KR"/>
        </w:rPr>
      </w:pPr>
      <w:r>
        <w:t xml:space="preserve">   ① What comfort and strength </w:t>
      </w:r>
      <w:proofErr w:type="gramStart"/>
      <w:r>
        <w:t>does</w:t>
      </w:r>
      <w:proofErr w:type="gramEnd"/>
      <w:r>
        <w:t xml:space="preserve"> God’s Word give me?</w:t>
      </w:r>
    </w:p>
    <w:p w14:paraId="4C90D28F" w14:textId="77777777" w:rsidR="0054750A" w:rsidRPr="0054750A" w:rsidRDefault="0054750A">
      <w:pPr>
        <w:rPr>
          <w:rFonts w:eastAsia="맑은 고딕" w:hint="eastAsia"/>
          <w:lang w:eastAsia="ko-KR"/>
        </w:rPr>
      </w:pPr>
    </w:p>
    <w:p w14:paraId="786518BF" w14:textId="77777777" w:rsidR="000578B3" w:rsidRDefault="00000000">
      <w:pPr>
        <w:rPr>
          <w:rFonts w:eastAsia="맑은 고딕"/>
          <w:lang w:eastAsia="ko-KR"/>
        </w:rPr>
      </w:pPr>
      <w:r>
        <w:t xml:space="preserve">   ② </w:t>
      </w:r>
      <w:proofErr w:type="gramStart"/>
      <w:r>
        <w:t>In</w:t>
      </w:r>
      <w:proofErr w:type="gramEnd"/>
      <w:r>
        <w:t xml:space="preserve"> what areas do I need renewal and healing?</w:t>
      </w:r>
    </w:p>
    <w:p w14:paraId="440D2260" w14:textId="77777777" w:rsidR="0054750A" w:rsidRPr="0054750A" w:rsidRDefault="0054750A">
      <w:pPr>
        <w:rPr>
          <w:rFonts w:eastAsia="맑은 고딕" w:hint="eastAsia"/>
          <w:lang w:eastAsia="ko-KR"/>
        </w:rPr>
      </w:pPr>
    </w:p>
    <w:p w14:paraId="597346F4" w14:textId="77777777" w:rsidR="000578B3" w:rsidRDefault="00000000">
      <w:pPr>
        <w:rPr>
          <w:rFonts w:eastAsia="맑은 고딕"/>
          <w:lang w:eastAsia="ko-KR"/>
        </w:rPr>
      </w:pPr>
      <w:r>
        <w:t xml:space="preserve">   ③ What challenges should I take on by holding onto God’s Word?</w:t>
      </w:r>
    </w:p>
    <w:p w14:paraId="7B08D70C" w14:textId="77777777" w:rsidR="0054750A" w:rsidRPr="0054750A" w:rsidRDefault="0054750A">
      <w:pPr>
        <w:rPr>
          <w:rFonts w:eastAsia="맑은 고딕" w:hint="eastAsia"/>
          <w:lang w:eastAsia="ko-KR"/>
        </w:rPr>
      </w:pPr>
    </w:p>
    <w:p w14:paraId="3675EA50" w14:textId="77777777" w:rsidR="000578B3" w:rsidRDefault="00000000">
      <w:r>
        <w:t>2) Based on this message, what specific prayer topics should I hold onto for my field (relationships, family, work, community)?</w:t>
      </w:r>
    </w:p>
    <w:p w14:paraId="64AAD993" w14:textId="77777777" w:rsidR="000578B3" w:rsidRDefault="00000000">
      <w:r>
        <w:t>3) Who are the evangelism contacts and mission fields I need to pray for and commit to this week in order to share these blessings?</w:t>
      </w:r>
    </w:p>
    <w:sectPr w:rsidR="000578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7950510">
    <w:abstractNumId w:val="8"/>
  </w:num>
  <w:num w:numId="2" w16cid:durableId="1572691777">
    <w:abstractNumId w:val="6"/>
  </w:num>
  <w:num w:numId="3" w16cid:durableId="1101608225">
    <w:abstractNumId w:val="5"/>
  </w:num>
  <w:num w:numId="4" w16cid:durableId="1395667346">
    <w:abstractNumId w:val="4"/>
  </w:num>
  <w:num w:numId="5" w16cid:durableId="1171943883">
    <w:abstractNumId w:val="7"/>
  </w:num>
  <w:num w:numId="6" w16cid:durableId="1651251500">
    <w:abstractNumId w:val="3"/>
  </w:num>
  <w:num w:numId="7" w16cid:durableId="264339390">
    <w:abstractNumId w:val="2"/>
  </w:num>
  <w:num w:numId="8" w16cid:durableId="817527728">
    <w:abstractNumId w:val="1"/>
  </w:num>
  <w:num w:numId="9" w16cid:durableId="186181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8B3"/>
    <w:rsid w:val="0006063C"/>
    <w:rsid w:val="0015074B"/>
    <w:rsid w:val="0029639D"/>
    <w:rsid w:val="00326F90"/>
    <w:rsid w:val="0054750A"/>
    <w:rsid w:val="00AA1D8D"/>
    <w:rsid w:val="00B47730"/>
    <w:rsid w:val="00B5730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BE69D"/>
  <w14:defaultImageDpi w14:val="300"/>
  <w15:docId w15:val="{44FA7F85-AF25-4403-B9D1-7BF0921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Dong Lee</cp:lastModifiedBy>
  <cp:revision>2</cp:revision>
  <dcterms:created xsi:type="dcterms:W3CDTF">2025-08-31T01:07:00Z</dcterms:created>
  <dcterms:modified xsi:type="dcterms:W3CDTF">2025-08-31T01:07:00Z</dcterms:modified>
  <cp:category/>
</cp:coreProperties>
</file>