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3BB14" w14:textId="77777777" w:rsidR="00FF048C" w:rsidRPr="00B4470A" w:rsidRDefault="00000000">
      <w:pPr>
        <w:pStyle w:val="1"/>
        <w:rPr>
          <w:color w:val="auto"/>
        </w:rPr>
      </w:pPr>
      <w:r w:rsidRPr="00B4470A">
        <w:rPr>
          <w:color w:val="auto"/>
        </w:rPr>
        <w:t>Pulpit Meditation and Forum Questionnaire  9-14-2025</w:t>
      </w:r>
    </w:p>
    <w:p w14:paraId="79EC9D9E" w14:textId="77777777" w:rsidR="00FF048C" w:rsidRPr="00B4470A" w:rsidRDefault="00000000">
      <w:pPr>
        <w:pStyle w:val="21"/>
        <w:rPr>
          <w:color w:val="auto"/>
        </w:rPr>
      </w:pPr>
      <w:r w:rsidRPr="00B4470A">
        <w:rPr>
          <w:color w:val="auto"/>
        </w:rPr>
        <w:t>Title: The Disciples We Must Leave Behind (2 Timothy 2:1-7)</w:t>
      </w:r>
    </w:p>
    <w:p w14:paraId="0567AED0" w14:textId="77777777" w:rsidR="00FF048C" w:rsidRPr="00B4470A" w:rsidRDefault="00000000">
      <w:r w:rsidRPr="00B4470A">
        <w:t>Memory Verse: "Truly I tell you," Jesus replied, "no one who has left home or brothers or sisters or mother or father or children or fields for me and the gospel will fail to receive a hundred times as much in this present age: homes, brothers, sisters, mothers, children and fields—along with persecutions—and in the age to come eternal life." (Mark 10:29-30)</w:t>
      </w:r>
    </w:p>
    <w:p w14:paraId="75AA1124" w14:textId="77777777" w:rsidR="00FF048C" w:rsidRPr="00B4470A" w:rsidRDefault="00000000">
      <w:pPr>
        <w:pStyle w:val="21"/>
        <w:rPr>
          <w:color w:val="auto"/>
        </w:rPr>
      </w:pPr>
      <w:r w:rsidRPr="00B4470A">
        <w:rPr>
          <w:color w:val="auto"/>
        </w:rPr>
        <w:t>1. Understanding the Word</w:t>
      </w:r>
    </w:p>
    <w:p w14:paraId="18607908" w14:textId="77777777" w:rsidR="00FF048C" w:rsidRPr="00B4470A" w:rsidRDefault="00000000">
      <w:r w:rsidRPr="00B4470A">
        <w:t>1) What is the central theme of 2 Timothy?</w:t>
      </w:r>
    </w:p>
    <w:p w14:paraId="480FF190" w14:textId="77777777" w:rsidR="00FF048C" w:rsidRPr="00B4470A" w:rsidRDefault="00000000">
      <w:r w:rsidRPr="00B4470A">
        <w:t>2) In addition to being children of God, with what identity are all saved believers originally called?</w:t>
      </w:r>
    </w:p>
    <w:p w14:paraId="26B2E9FF" w14:textId="77777777" w:rsidR="00FF048C" w:rsidRDefault="00000000">
      <w:pPr>
        <w:rPr>
          <w:rFonts w:eastAsia="맑은 고딕"/>
          <w:lang w:eastAsia="ko-KR"/>
        </w:rPr>
      </w:pPr>
      <w:r w:rsidRPr="00B4470A">
        <w:t xml:space="preserve">3) Why did believers of the early church lose sight of the disciple’s identity </w:t>
      </w:r>
      <w:proofErr w:type="gramStart"/>
      <w:r w:rsidRPr="00B4470A">
        <w:t>in</w:t>
      </w:r>
      <w:proofErr w:type="gramEnd"/>
      <w:r w:rsidRPr="00B4470A">
        <w:t xml:space="preserve"> this age?</w:t>
      </w:r>
    </w:p>
    <w:p w14:paraId="3D4F51C2" w14:textId="77777777" w:rsidR="00B4470A" w:rsidRPr="00B4470A" w:rsidRDefault="00B4470A">
      <w:pPr>
        <w:rPr>
          <w:rFonts w:eastAsia="맑은 고딕" w:hint="eastAsia"/>
          <w:lang w:eastAsia="ko-KR"/>
        </w:rPr>
      </w:pPr>
    </w:p>
    <w:p w14:paraId="38C79675" w14:textId="77777777" w:rsidR="00FF048C" w:rsidRDefault="00000000">
      <w:pPr>
        <w:rPr>
          <w:rFonts w:eastAsia="맑은 고딕"/>
          <w:lang w:eastAsia="ko-KR"/>
        </w:rPr>
      </w:pPr>
      <w:r w:rsidRPr="00B4470A">
        <w:t>4) What are the three models of disciples described in this passage?</w:t>
      </w:r>
    </w:p>
    <w:p w14:paraId="00B43087" w14:textId="77777777" w:rsidR="00B4470A" w:rsidRPr="00B4470A" w:rsidRDefault="00B4470A">
      <w:pPr>
        <w:rPr>
          <w:rFonts w:eastAsia="맑은 고딕" w:hint="eastAsia"/>
          <w:lang w:eastAsia="ko-KR"/>
        </w:rPr>
      </w:pPr>
    </w:p>
    <w:p w14:paraId="5BE3D088" w14:textId="77777777" w:rsidR="00FF048C" w:rsidRDefault="00000000">
      <w:pPr>
        <w:rPr>
          <w:rFonts w:eastAsia="맑은 고딕"/>
          <w:lang w:eastAsia="ko-KR"/>
        </w:rPr>
      </w:pPr>
      <w:r w:rsidRPr="00B4470A">
        <w:t>5) What are the four covenants we must hold on to, enjoy, and pass down?</w:t>
      </w:r>
    </w:p>
    <w:p w14:paraId="53CCB5DB" w14:textId="77777777" w:rsidR="00B4470A" w:rsidRPr="00B4470A" w:rsidRDefault="00B4470A">
      <w:pPr>
        <w:rPr>
          <w:rFonts w:eastAsia="맑은 고딕" w:hint="eastAsia"/>
          <w:lang w:eastAsia="ko-KR"/>
        </w:rPr>
      </w:pPr>
    </w:p>
    <w:p w14:paraId="4DC3DCEE" w14:textId="77777777" w:rsidR="00FF048C" w:rsidRPr="00B4470A" w:rsidRDefault="00000000">
      <w:pPr>
        <w:pStyle w:val="21"/>
        <w:rPr>
          <w:color w:val="auto"/>
        </w:rPr>
      </w:pPr>
      <w:r w:rsidRPr="00B4470A">
        <w:rPr>
          <w:color w:val="auto"/>
        </w:rPr>
        <w:t>2. Applying to My Life</w:t>
      </w:r>
    </w:p>
    <w:p w14:paraId="6DFF6309" w14:textId="77777777" w:rsidR="00FF048C" w:rsidRPr="00B4470A" w:rsidRDefault="00000000">
      <w:r w:rsidRPr="00B4470A">
        <w:t>1) Through the pulpit message, what strength, comfort, renewal, and challenge can I receive?</w:t>
      </w:r>
    </w:p>
    <w:p w14:paraId="79874288" w14:textId="77777777" w:rsidR="00FF048C" w:rsidRDefault="00000000">
      <w:pPr>
        <w:rPr>
          <w:rFonts w:eastAsia="맑은 고딕"/>
          <w:lang w:eastAsia="ko-KR"/>
        </w:rPr>
      </w:pPr>
      <w:r w:rsidRPr="00B4470A">
        <w:t xml:space="preserve">   ① What comfort and strength </w:t>
      </w:r>
      <w:proofErr w:type="gramStart"/>
      <w:r w:rsidRPr="00B4470A">
        <w:t>is</w:t>
      </w:r>
      <w:proofErr w:type="gramEnd"/>
      <w:r w:rsidRPr="00B4470A">
        <w:t xml:space="preserve"> God giving me through the Word?</w:t>
      </w:r>
    </w:p>
    <w:p w14:paraId="3CC63BD4" w14:textId="77777777" w:rsidR="00B4470A" w:rsidRPr="00B4470A" w:rsidRDefault="00B4470A">
      <w:pPr>
        <w:rPr>
          <w:rFonts w:eastAsia="맑은 고딕" w:hint="eastAsia"/>
          <w:lang w:eastAsia="ko-KR"/>
        </w:rPr>
      </w:pPr>
    </w:p>
    <w:p w14:paraId="55105BC2" w14:textId="77777777" w:rsidR="00FF048C" w:rsidRDefault="00000000">
      <w:pPr>
        <w:rPr>
          <w:rFonts w:eastAsia="맑은 고딕"/>
          <w:lang w:eastAsia="ko-KR"/>
        </w:rPr>
      </w:pPr>
      <w:r w:rsidRPr="00B4470A">
        <w:t xml:space="preserve">   ② What must I renew and be healed from?</w:t>
      </w:r>
    </w:p>
    <w:p w14:paraId="2E04F383" w14:textId="77777777" w:rsidR="00B4470A" w:rsidRPr="00B4470A" w:rsidRDefault="00B4470A">
      <w:pPr>
        <w:rPr>
          <w:rFonts w:eastAsia="맑은 고딕" w:hint="eastAsia"/>
          <w:lang w:eastAsia="ko-KR"/>
        </w:rPr>
      </w:pPr>
    </w:p>
    <w:p w14:paraId="6F9D0128" w14:textId="77777777" w:rsidR="00FF048C" w:rsidRDefault="00000000">
      <w:pPr>
        <w:rPr>
          <w:rFonts w:eastAsia="맑은 고딕"/>
          <w:lang w:eastAsia="ko-KR"/>
        </w:rPr>
      </w:pPr>
      <w:r w:rsidRPr="00B4470A">
        <w:t xml:space="preserve">   ③ What must I hold on to and challenge myself with through the Word?</w:t>
      </w:r>
    </w:p>
    <w:p w14:paraId="5A933461" w14:textId="77777777" w:rsidR="00B4470A" w:rsidRPr="00B4470A" w:rsidRDefault="00B4470A">
      <w:pPr>
        <w:rPr>
          <w:rFonts w:eastAsia="맑은 고딕" w:hint="eastAsia"/>
          <w:lang w:eastAsia="ko-KR"/>
        </w:rPr>
      </w:pPr>
    </w:p>
    <w:p w14:paraId="75425A02" w14:textId="77777777" w:rsidR="00FF048C" w:rsidRPr="00B4470A" w:rsidRDefault="00000000">
      <w:r w:rsidRPr="00B4470A">
        <w:t>2) Holding on to this Word, what prayer topics should I have in my field (relationships, family, work, community)?</w:t>
      </w:r>
    </w:p>
    <w:p w14:paraId="0D83EFF2" w14:textId="77777777" w:rsidR="00FF048C" w:rsidRPr="00B4470A" w:rsidRDefault="00000000">
      <w:r w:rsidRPr="00B4470A">
        <w:t>3) What evangelism target this week should I share this blessing with, and what mission should I pray for and dedicate myself to?</w:t>
      </w:r>
    </w:p>
    <w:sectPr w:rsidR="00FF048C" w:rsidRPr="00B4470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320157454">
    <w:abstractNumId w:val="8"/>
  </w:num>
  <w:num w:numId="2" w16cid:durableId="1403530782">
    <w:abstractNumId w:val="6"/>
  </w:num>
  <w:num w:numId="3" w16cid:durableId="1246770434">
    <w:abstractNumId w:val="5"/>
  </w:num>
  <w:num w:numId="4" w16cid:durableId="325598268">
    <w:abstractNumId w:val="4"/>
  </w:num>
  <w:num w:numId="5" w16cid:durableId="272052004">
    <w:abstractNumId w:val="7"/>
  </w:num>
  <w:num w:numId="6" w16cid:durableId="1694770814">
    <w:abstractNumId w:val="3"/>
  </w:num>
  <w:num w:numId="7" w16cid:durableId="526985169">
    <w:abstractNumId w:val="2"/>
  </w:num>
  <w:num w:numId="8" w16cid:durableId="541484027">
    <w:abstractNumId w:val="1"/>
  </w:num>
  <w:num w:numId="9" w16cid:durableId="197763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D8D"/>
    <w:rsid w:val="00B4470A"/>
    <w:rsid w:val="00B47730"/>
    <w:rsid w:val="00CB0664"/>
    <w:rsid w:val="00DB70F5"/>
    <w:rsid w:val="00FC693F"/>
    <w:rsid w:val="00FF0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D3F68"/>
  <w14:defaultImageDpi w14:val="300"/>
  <w15:docId w15:val="{E957EA0A-841F-4C5C-897A-49EE89E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Dong Lee</cp:lastModifiedBy>
  <cp:revision>2</cp:revision>
  <dcterms:created xsi:type="dcterms:W3CDTF">2025-09-14T01:55:00Z</dcterms:created>
  <dcterms:modified xsi:type="dcterms:W3CDTF">2025-09-14T01:55:00Z</dcterms:modified>
  <cp:category/>
</cp:coreProperties>
</file>