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6DA21" w14:textId="77777777" w:rsidR="00165FC7" w:rsidRPr="00796D37" w:rsidRDefault="00000000">
      <w:pPr>
        <w:pStyle w:val="1"/>
        <w:rPr>
          <w:color w:val="auto"/>
        </w:rPr>
      </w:pPr>
      <w:r w:rsidRPr="00796D37">
        <w:rPr>
          <w:color w:val="auto"/>
        </w:rPr>
        <w:t>Pulpit Meditation and Forum Questionnaire  9-28-2025</w:t>
      </w:r>
    </w:p>
    <w:p w14:paraId="293AD25F" w14:textId="77777777" w:rsidR="00165FC7" w:rsidRPr="00796D37" w:rsidRDefault="00000000">
      <w:pPr>
        <w:pStyle w:val="21"/>
        <w:rPr>
          <w:color w:val="auto"/>
        </w:rPr>
      </w:pPr>
      <w:r w:rsidRPr="00796D37">
        <w:rPr>
          <w:color w:val="auto"/>
        </w:rPr>
        <w:t>Title: Preparation for the Last Day (2 Timothy 4:1–8)</w:t>
      </w:r>
    </w:p>
    <w:p w14:paraId="50A54AB2" w14:textId="77777777" w:rsidR="00165FC7" w:rsidRPr="00796D37" w:rsidRDefault="00000000">
      <w:pPr>
        <w:pStyle w:val="31"/>
        <w:rPr>
          <w:color w:val="auto"/>
        </w:rPr>
      </w:pPr>
      <w:r w:rsidRPr="00796D37">
        <w:rPr>
          <w:color w:val="auto"/>
        </w:rPr>
        <w:t>Memory Verse:</w:t>
      </w:r>
    </w:p>
    <w:p w14:paraId="702F73BD" w14:textId="77777777" w:rsidR="00165FC7" w:rsidRPr="00796D37" w:rsidRDefault="00000000">
      <w:r w:rsidRPr="00796D37">
        <w:t>In the presence of God and of Christ Jesus, who will judge the living and the dead, and in view of His appearing and His kingdom, I give you this charge: Preach the word; be prepared in season and out of season; correct, rebuke and encourage—with great patience and careful instruction. (2 Timothy 4:1–2)</w:t>
      </w:r>
    </w:p>
    <w:p w14:paraId="67781B22" w14:textId="77777777" w:rsidR="00165FC7" w:rsidRPr="00796D37" w:rsidRDefault="00000000">
      <w:pPr>
        <w:pStyle w:val="21"/>
        <w:rPr>
          <w:color w:val="auto"/>
        </w:rPr>
      </w:pPr>
      <w:r w:rsidRPr="00796D37">
        <w:rPr>
          <w:color w:val="auto"/>
        </w:rPr>
        <w:t>1. Understanding the Word</w:t>
      </w:r>
    </w:p>
    <w:p w14:paraId="05B5E2C3" w14:textId="77777777" w:rsidR="00165FC7" w:rsidRDefault="00000000">
      <w:pPr>
        <w:rPr>
          <w:rFonts w:eastAsia="맑은 고딕"/>
          <w:lang w:eastAsia="ko-KR"/>
        </w:rPr>
      </w:pPr>
      <w:r w:rsidRPr="00796D37">
        <w:t>1) Why must we, who are saved, live with the identity of evangelists and disciples?</w:t>
      </w:r>
    </w:p>
    <w:p w14:paraId="1266BAFC" w14:textId="77777777" w:rsidR="00796D37" w:rsidRPr="00796D37" w:rsidRDefault="00796D37">
      <w:pPr>
        <w:rPr>
          <w:rFonts w:eastAsia="맑은 고딕" w:hint="eastAsia"/>
          <w:lang w:eastAsia="ko-KR"/>
        </w:rPr>
      </w:pPr>
    </w:p>
    <w:p w14:paraId="2DC90C89" w14:textId="77777777" w:rsidR="00165FC7" w:rsidRDefault="00000000">
      <w:pPr>
        <w:rPr>
          <w:rFonts w:eastAsia="맑은 고딕"/>
          <w:lang w:eastAsia="ko-KR"/>
        </w:rPr>
      </w:pPr>
      <w:r w:rsidRPr="00796D37">
        <w:t>2) What are the three standards of life that evangelists must uphold in the last days? (vv.1–5)</w:t>
      </w:r>
    </w:p>
    <w:p w14:paraId="0D14D9AE" w14:textId="77777777" w:rsidR="00796D37" w:rsidRPr="00796D37" w:rsidRDefault="00796D37">
      <w:pPr>
        <w:rPr>
          <w:rFonts w:eastAsia="맑은 고딕" w:hint="eastAsia"/>
          <w:lang w:eastAsia="ko-KR"/>
        </w:rPr>
      </w:pPr>
    </w:p>
    <w:p w14:paraId="14F2B85E" w14:textId="77777777" w:rsidR="00165FC7" w:rsidRDefault="00000000">
      <w:pPr>
        <w:rPr>
          <w:rFonts w:eastAsia="맑은 고딕"/>
          <w:lang w:eastAsia="ko-KR"/>
        </w:rPr>
      </w:pPr>
      <w:r w:rsidRPr="00796D37">
        <w:t>3) What are the three confessions of Paul’s life as he lived as a model evangelist and disciple? (vv.6–8)</w:t>
      </w:r>
    </w:p>
    <w:p w14:paraId="585FCE1C" w14:textId="77777777" w:rsidR="00796D37" w:rsidRPr="00796D37" w:rsidRDefault="00796D37">
      <w:pPr>
        <w:rPr>
          <w:rFonts w:eastAsia="맑은 고딕" w:hint="eastAsia"/>
          <w:lang w:eastAsia="ko-KR"/>
        </w:rPr>
      </w:pPr>
    </w:p>
    <w:p w14:paraId="3E97A466" w14:textId="77777777" w:rsidR="00165FC7" w:rsidRDefault="00000000">
      <w:pPr>
        <w:rPr>
          <w:rFonts w:eastAsia="맑은 고딕"/>
          <w:lang w:eastAsia="ko-KR"/>
        </w:rPr>
      </w:pPr>
      <w:r w:rsidRPr="00796D37">
        <w:t>4) What are the three missions God has given us in the journey He has permitted?</w:t>
      </w:r>
    </w:p>
    <w:p w14:paraId="4B017FFB" w14:textId="77777777" w:rsidR="00796D37" w:rsidRPr="00796D37" w:rsidRDefault="00796D37">
      <w:pPr>
        <w:rPr>
          <w:rFonts w:eastAsia="맑은 고딕" w:hint="eastAsia"/>
          <w:lang w:eastAsia="ko-KR"/>
        </w:rPr>
      </w:pPr>
    </w:p>
    <w:p w14:paraId="5A8AA403" w14:textId="77777777" w:rsidR="00165FC7" w:rsidRPr="00796D37" w:rsidRDefault="00000000">
      <w:pPr>
        <w:pStyle w:val="21"/>
        <w:rPr>
          <w:color w:val="auto"/>
        </w:rPr>
      </w:pPr>
      <w:r w:rsidRPr="00796D37">
        <w:rPr>
          <w:color w:val="auto"/>
        </w:rPr>
        <w:t>2. Applying to My Life</w:t>
      </w:r>
    </w:p>
    <w:p w14:paraId="13C2E175" w14:textId="77777777" w:rsidR="00165FC7" w:rsidRPr="00796D37" w:rsidRDefault="00000000">
      <w:r w:rsidRPr="00796D37">
        <w:t>1) Through the pulpit message, what do I gain strength from, receive comfort in, be renewed by, and be challenged with?</w:t>
      </w:r>
    </w:p>
    <w:p w14:paraId="364FFB3A" w14:textId="77777777" w:rsidR="00165FC7" w:rsidRPr="00796D37" w:rsidRDefault="00000000">
      <w:r w:rsidRPr="00796D37">
        <w:t xml:space="preserve">   ① What comfort and strength does the Word give me?</w:t>
      </w:r>
    </w:p>
    <w:p w14:paraId="3565C2FA" w14:textId="77777777" w:rsidR="00165FC7" w:rsidRPr="00796D37" w:rsidRDefault="00000000">
      <w:r w:rsidRPr="00796D37">
        <w:t xml:space="preserve">   ② What must I be renewed in and healed from?</w:t>
      </w:r>
    </w:p>
    <w:p w14:paraId="1BF5C1AC" w14:textId="77777777" w:rsidR="00165FC7" w:rsidRPr="00796D37" w:rsidRDefault="00000000">
      <w:r w:rsidRPr="00796D37">
        <w:t xml:space="preserve">   ③ What must I hold onto in the Word and challenge myself with?</w:t>
      </w:r>
    </w:p>
    <w:p w14:paraId="3E139696" w14:textId="77777777" w:rsidR="00165FC7" w:rsidRPr="00796D37" w:rsidRDefault="00000000">
      <w:r w:rsidRPr="00796D37">
        <w:t>2) Holding onto this Word, what prayer topics should I bring before God in my field (relationships, family, workplace, community)?</w:t>
      </w:r>
    </w:p>
    <w:p w14:paraId="1084CDB0" w14:textId="77777777" w:rsidR="00165FC7" w:rsidRPr="00796D37" w:rsidRDefault="00000000">
      <w:r w:rsidRPr="00796D37">
        <w:t>3) Who is the evangelism target this week with whom I must share this blessing, and what mission work should I pray for and dedicate myself to?</w:t>
      </w:r>
    </w:p>
    <w:sectPr w:rsidR="00165FC7" w:rsidRPr="00796D3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9312040">
    <w:abstractNumId w:val="8"/>
  </w:num>
  <w:num w:numId="2" w16cid:durableId="682361972">
    <w:abstractNumId w:val="6"/>
  </w:num>
  <w:num w:numId="3" w16cid:durableId="488601142">
    <w:abstractNumId w:val="5"/>
  </w:num>
  <w:num w:numId="4" w16cid:durableId="1213425572">
    <w:abstractNumId w:val="4"/>
  </w:num>
  <w:num w:numId="5" w16cid:durableId="1954238749">
    <w:abstractNumId w:val="7"/>
  </w:num>
  <w:num w:numId="6" w16cid:durableId="594435523">
    <w:abstractNumId w:val="3"/>
  </w:num>
  <w:num w:numId="7" w16cid:durableId="1270619509">
    <w:abstractNumId w:val="2"/>
  </w:num>
  <w:num w:numId="8" w16cid:durableId="570426378">
    <w:abstractNumId w:val="1"/>
  </w:num>
  <w:num w:numId="9" w16cid:durableId="669529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65FC7"/>
    <w:rsid w:val="0029639D"/>
    <w:rsid w:val="00326F90"/>
    <w:rsid w:val="00796D37"/>
    <w:rsid w:val="00AA1D8D"/>
    <w:rsid w:val="00B47730"/>
    <w:rsid w:val="00CB0664"/>
    <w:rsid w:val="00EA3F2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901037"/>
  <w14:defaultImageDpi w14:val="300"/>
  <w15:docId w15:val="{E00315BA-B5A6-4B3A-B331-7D784516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제목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제목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부제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본문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인용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제목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강한 인용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Dong Lee</cp:lastModifiedBy>
  <cp:revision>2</cp:revision>
  <cp:lastPrinted>2025-09-28T02:47:00Z</cp:lastPrinted>
  <dcterms:created xsi:type="dcterms:W3CDTF">2025-09-28T02:47:00Z</dcterms:created>
  <dcterms:modified xsi:type="dcterms:W3CDTF">2025-09-28T02:47:00Z</dcterms:modified>
  <cp:category/>
</cp:coreProperties>
</file>