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BB82" w14:textId="77777777" w:rsidR="000A4BB2" w:rsidRDefault="00000000">
      <w:pPr>
        <w:pStyle w:val="a8"/>
      </w:pPr>
      <w:r>
        <w:t>Pulpit Meditation and Forum Questionnaire  9-21-2025</w:t>
      </w:r>
    </w:p>
    <w:p w14:paraId="5D935021" w14:textId="77777777" w:rsidR="000A4BB2" w:rsidRDefault="00000000">
      <w:pPr>
        <w:pStyle w:val="1"/>
      </w:pPr>
      <w:r>
        <w:t>Title: Preparation for the Last Days (2 Timothy 3:1-5)</w:t>
      </w:r>
    </w:p>
    <w:p w14:paraId="7775DD06" w14:textId="77777777" w:rsidR="000A4BB2" w:rsidRDefault="00000000">
      <w:r>
        <w:t>Memory Verse: All Scripture is breathed out by God and profitable for teaching, for reproof, for correction, and for training in righteousness, that the man of God may be complete, equipped for every good work. (2 Timothy 3:16-17)</w:t>
      </w:r>
    </w:p>
    <w:p w14:paraId="7FAD239D" w14:textId="77777777" w:rsidR="000A4BB2" w:rsidRDefault="00000000">
      <w:pPr>
        <w:pStyle w:val="1"/>
      </w:pPr>
      <w:r>
        <w:t>1. Understanding the Word</w:t>
      </w:r>
    </w:p>
    <w:p w14:paraId="303C48BB" w14:textId="77777777" w:rsidR="000A4BB2" w:rsidRDefault="00000000">
      <w:pPr>
        <w:rPr>
          <w:rFonts w:eastAsia="맑은 고딕"/>
          <w:lang w:eastAsia="ko-KR"/>
        </w:rPr>
      </w:pPr>
      <w:r>
        <w:t>1) What are the three kinds of end times emphasized in the Bible?</w:t>
      </w:r>
    </w:p>
    <w:p w14:paraId="4BD37033" w14:textId="77777777" w:rsidR="007E2B43" w:rsidRPr="007E2B43" w:rsidRDefault="007E2B43">
      <w:pPr>
        <w:rPr>
          <w:rFonts w:eastAsia="맑은 고딕" w:hint="eastAsia"/>
          <w:lang w:eastAsia="ko-KR"/>
        </w:rPr>
      </w:pPr>
    </w:p>
    <w:p w14:paraId="13BEE9CE" w14:textId="77777777" w:rsidR="000A4BB2" w:rsidRDefault="00000000">
      <w:pPr>
        <w:rPr>
          <w:rFonts w:eastAsia="맑은 고딕"/>
          <w:lang w:eastAsia="ko-KR"/>
        </w:rPr>
      </w:pPr>
      <w:r>
        <w:t>2) What are the three absolute reasons why believers must prepare for the last day?</w:t>
      </w:r>
    </w:p>
    <w:p w14:paraId="2EAEA0ED" w14:textId="77777777" w:rsidR="007E2B43" w:rsidRPr="007E2B43" w:rsidRDefault="007E2B43">
      <w:pPr>
        <w:rPr>
          <w:rFonts w:eastAsia="맑은 고딕" w:hint="eastAsia"/>
          <w:lang w:eastAsia="ko-KR"/>
        </w:rPr>
      </w:pPr>
    </w:p>
    <w:p w14:paraId="1E1C3C56" w14:textId="77777777" w:rsidR="000A4BB2" w:rsidRDefault="00000000">
      <w:pPr>
        <w:rPr>
          <w:rFonts w:eastAsia="맑은 고딕"/>
          <w:lang w:eastAsia="ko-KR"/>
        </w:rPr>
      </w:pPr>
      <w:r>
        <w:t>3) What are the three ways to prepare for the last day?</w:t>
      </w:r>
    </w:p>
    <w:p w14:paraId="1A4E0E93" w14:textId="77777777" w:rsidR="007E2B43" w:rsidRPr="007E2B43" w:rsidRDefault="007E2B43">
      <w:pPr>
        <w:rPr>
          <w:rFonts w:eastAsia="맑은 고딕" w:hint="eastAsia"/>
          <w:lang w:eastAsia="ko-KR"/>
        </w:rPr>
      </w:pPr>
    </w:p>
    <w:p w14:paraId="3C436112" w14:textId="77777777" w:rsidR="000A4BB2" w:rsidRDefault="00000000">
      <w:pPr>
        <w:rPr>
          <w:rFonts w:eastAsia="맑은 고딕"/>
          <w:lang w:eastAsia="ko-KR"/>
        </w:rPr>
      </w:pPr>
      <w:r>
        <w:t xml:space="preserve">4) As disciples, what are the three spiritual flows </w:t>
      </w:r>
      <w:proofErr w:type="gramStart"/>
      <w:r>
        <w:t>we must</w:t>
      </w:r>
      <w:proofErr w:type="gramEnd"/>
      <w:r>
        <w:t xml:space="preserve"> absolutely enjoy?</w:t>
      </w:r>
    </w:p>
    <w:p w14:paraId="5715A446" w14:textId="77777777" w:rsidR="007E2B43" w:rsidRPr="007E2B43" w:rsidRDefault="007E2B43">
      <w:pPr>
        <w:rPr>
          <w:rFonts w:eastAsia="맑은 고딕" w:hint="eastAsia"/>
          <w:lang w:eastAsia="ko-KR"/>
        </w:rPr>
      </w:pPr>
    </w:p>
    <w:p w14:paraId="7FEFC15B" w14:textId="77777777" w:rsidR="000A4BB2" w:rsidRDefault="00000000">
      <w:pPr>
        <w:pStyle w:val="1"/>
      </w:pPr>
      <w:r>
        <w:t>2. Applying to My Life</w:t>
      </w:r>
    </w:p>
    <w:p w14:paraId="2BD9CDC0" w14:textId="77777777" w:rsidR="000A4BB2" w:rsidRDefault="00000000">
      <w:r>
        <w:t>1) Through the pulpit message, what strength, comfort, renewal, and challenges do I gain?</w:t>
      </w:r>
    </w:p>
    <w:p w14:paraId="5DB704CE" w14:textId="77777777" w:rsidR="000A4BB2" w:rsidRDefault="00000000">
      <w:r>
        <w:t xml:space="preserve">   ① What comfort and strength does the Word give me?</w:t>
      </w:r>
    </w:p>
    <w:p w14:paraId="51404CAB" w14:textId="77777777" w:rsidR="000A4BB2" w:rsidRDefault="00000000">
      <w:r>
        <w:t xml:space="preserve">   ② What must I renew and be healed from?</w:t>
      </w:r>
    </w:p>
    <w:p w14:paraId="2ACA234D" w14:textId="77777777" w:rsidR="000A4BB2" w:rsidRDefault="00000000">
      <w:r>
        <w:t xml:space="preserve">   ③ What must I hold onto the Word and challenge myself in?</w:t>
      </w:r>
    </w:p>
    <w:p w14:paraId="27B8F905" w14:textId="77777777" w:rsidR="000A4BB2" w:rsidRDefault="00000000">
      <w:r>
        <w:t>2) Holding onto this Word, what prayer topics should I have in my field (relationships, family, job, community)?</w:t>
      </w:r>
    </w:p>
    <w:p w14:paraId="7E36098F" w14:textId="77777777" w:rsidR="000A4BB2" w:rsidRDefault="00000000">
      <w:r>
        <w:t>3) Who is the evangelism target for this week with whom I must share this blessing, and what mission will I pray and devote myself to?</w:t>
      </w:r>
    </w:p>
    <w:sectPr w:rsidR="000A4BB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21283524">
    <w:abstractNumId w:val="8"/>
  </w:num>
  <w:num w:numId="2" w16cid:durableId="1103258596">
    <w:abstractNumId w:val="6"/>
  </w:num>
  <w:num w:numId="3" w16cid:durableId="1017074318">
    <w:abstractNumId w:val="5"/>
  </w:num>
  <w:num w:numId="4" w16cid:durableId="1384131921">
    <w:abstractNumId w:val="4"/>
  </w:num>
  <w:num w:numId="5" w16cid:durableId="1308120855">
    <w:abstractNumId w:val="7"/>
  </w:num>
  <w:num w:numId="6" w16cid:durableId="2125882246">
    <w:abstractNumId w:val="3"/>
  </w:num>
  <w:num w:numId="7" w16cid:durableId="271281661">
    <w:abstractNumId w:val="2"/>
  </w:num>
  <w:num w:numId="8" w16cid:durableId="672805227">
    <w:abstractNumId w:val="1"/>
  </w:num>
  <w:num w:numId="9" w16cid:durableId="134894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4BB2"/>
    <w:rsid w:val="0015074B"/>
    <w:rsid w:val="0029639D"/>
    <w:rsid w:val="00326F90"/>
    <w:rsid w:val="007E2B43"/>
    <w:rsid w:val="00AA1D8D"/>
    <w:rsid w:val="00B47730"/>
    <w:rsid w:val="00C533F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25C69"/>
  <w14:defaultImageDpi w14:val="300"/>
  <w15:docId w15:val="{BDD46BF8-CECA-456C-8769-C627A88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Lee</cp:lastModifiedBy>
  <cp:revision>2</cp:revision>
  <dcterms:created xsi:type="dcterms:W3CDTF">2025-09-21T02:02:00Z</dcterms:created>
  <dcterms:modified xsi:type="dcterms:W3CDTF">2025-09-21T02:02:00Z</dcterms:modified>
  <cp:category/>
</cp:coreProperties>
</file>