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D604" w14:textId="77777777" w:rsidR="00FB7309" w:rsidRDefault="00000000">
      <w:pPr>
        <w:pStyle w:val="a8"/>
      </w:pPr>
      <w:r>
        <w:t>Meditación del Púlpito y Cuestionario del Foro  26-10-2025</w:t>
      </w:r>
    </w:p>
    <w:p w14:paraId="36E70DED" w14:textId="77777777" w:rsidR="00FB7309" w:rsidRDefault="00000000">
      <w:pPr>
        <w:pStyle w:val="1"/>
      </w:pPr>
      <w:r>
        <w:t>Título: Lucha y vence contra el entorno (Josué 3:1-7)</w:t>
      </w:r>
    </w:p>
    <w:p w14:paraId="590E18F5" w14:textId="77777777" w:rsidR="00FB7309" w:rsidRDefault="00000000">
      <w:r>
        <w:t>Versículo para memorizar: Y Josué dijo al pueblo: “Santifíquense, porque mañana el Señor hará maravillas entre ustedes.”</w:t>
      </w:r>
    </w:p>
    <w:p w14:paraId="0CE0635F" w14:textId="77777777" w:rsidR="00FB7309" w:rsidRDefault="00000000">
      <w:pPr>
        <w:pStyle w:val="21"/>
      </w:pPr>
      <w:r>
        <w:t>1. Entendiendo la Palabra</w:t>
      </w:r>
    </w:p>
    <w:p w14:paraId="1750EA5D" w14:textId="77777777" w:rsidR="00FB7309" w:rsidRDefault="00000000">
      <w:pPr>
        <w:rPr>
          <w:rFonts w:eastAsia="맑은 고딕"/>
          <w:lang w:eastAsia="ko-KR"/>
        </w:rPr>
      </w:pPr>
      <w:r>
        <w:t xml:space="preserve">1) ¿Qué sucede cuando no podemos superar el entorno, que es una de las principales estrategias de </w:t>
      </w:r>
      <w:proofErr w:type="spellStart"/>
      <w:r>
        <w:t>ataque</w:t>
      </w:r>
      <w:proofErr w:type="spellEnd"/>
      <w:r>
        <w:t xml:space="preserve"> de </w:t>
      </w:r>
      <w:proofErr w:type="spellStart"/>
      <w:r>
        <w:t>Satanás</w:t>
      </w:r>
      <w:proofErr w:type="spellEnd"/>
      <w:r>
        <w:t>?</w:t>
      </w:r>
    </w:p>
    <w:p w14:paraId="74A5D9A5" w14:textId="77777777" w:rsidR="007A0D93" w:rsidRPr="007A0D93" w:rsidRDefault="007A0D93">
      <w:pPr>
        <w:rPr>
          <w:rFonts w:eastAsia="맑은 고딕" w:hint="eastAsia"/>
          <w:lang w:eastAsia="ko-KR"/>
        </w:rPr>
      </w:pPr>
    </w:p>
    <w:p w14:paraId="163BA3C4" w14:textId="4898B1DD" w:rsidR="00FB7309" w:rsidRDefault="00000000">
      <w:pPr>
        <w:rPr>
          <w:rFonts w:eastAsia="맑은 고딕"/>
          <w:lang w:eastAsia="ko-KR"/>
        </w:rPr>
      </w:pPr>
      <w:r>
        <w:t>2) 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secretos que permitieron a los israelitas superar y vencer el </w:t>
      </w:r>
      <w:proofErr w:type="spellStart"/>
      <w:r>
        <w:t>entorno</w:t>
      </w:r>
      <w:proofErr w:type="spellEnd"/>
      <w:r>
        <w:t xml:space="preserve"> del </w:t>
      </w:r>
      <w:proofErr w:type="spellStart"/>
      <w:r>
        <w:t>río</w:t>
      </w:r>
      <w:proofErr w:type="spellEnd"/>
      <w:r>
        <w:t xml:space="preserve"> Jordán?</w:t>
      </w:r>
      <w:r w:rsidR="007A0D93">
        <w:rPr>
          <w:rFonts w:eastAsia="맑은 고딕" w:hint="eastAsia"/>
          <w:lang w:eastAsia="ko-KR"/>
        </w:rPr>
        <w:t xml:space="preserve"> </w:t>
      </w:r>
    </w:p>
    <w:p w14:paraId="164D1800" w14:textId="77777777" w:rsidR="007A0D93" w:rsidRPr="007A0D93" w:rsidRDefault="007A0D93">
      <w:pPr>
        <w:rPr>
          <w:rFonts w:eastAsia="맑은 고딕" w:hint="eastAsia"/>
          <w:lang w:eastAsia="ko-KR"/>
        </w:rPr>
      </w:pPr>
    </w:p>
    <w:p w14:paraId="09064F9A" w14:textId="77777777" w:rsidR="00FB7309" w:rsidRDefault="00000000">
      <w:pPr>
        <w:rPr>
          <w:rFonts w:eastAsia="맑은 고딕"/>
          <w:lang w:eastAsia="ko-KR"/>
        </w:rPr>
      </w:pPr>
      <w:r>
        <w:t xml:space="preserve">3) ¿Cuáles son los tres significados espirituales de los elementos que estaban dentro del Arca del Pacto, que iba al frente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cruzaron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Jordán?</w:t>
      </w:r>
    </w:p>
    <w:p w14:paraId="26D01605" w14:textId="77777777" w:rsidR="007A0D93" w:rsidRPr="007A0D93" w:rsidRDefault="007A0D93">
      <w:pPr>
        <w:rPr>
          <w:rFonts w:eastAsia="맑은 고딕" w:hint="eastAsia"/>
          <w:lang w:eastAsia="ko-KR"/>
        </w:rPr>
      </w:pPr>
    </w:p>
    <w:p w14:paraId="52287FAA" w14:textId="77777777" w:rsidR="00FB7309" w:rsidRDefault="00000000">
      <w:r>
        <w:t xml:space="preserve">4) ¿Por </w:t>
      </w:r>
      <w:proofErr w:type="spellStart"/>
      <w:r>
        <w:t>qué</w:t>
      </w:r>
      <w:proofErr w:type="spellEnd"/>
      <w:r>
        <w:t xml:space="preserve"> Dios </w:t>
      </w:r>
      <w:proofErr w:type="spellStart"/>
      <w:r>
        <w:t>permitió</w:t>
      </w:r>
      <w:proofErr w:type="spellEnd"/>
      <w:r>
        <w:t xml:space="preserve"> que las aguas del Jordán se desbordaran incluso después de tres días de oración?</w:t>
      </w:r>
    </w:p>
    <w:p w14:paraId="7D0F0FF2" w14:textId="45E3AA74" w:rsidR="007A0D93" w:rsidRPr="007A0D93" w:rsidRDefault="00000000">
      <w:pPr>
        <w:rPr>
          <w:rFonts w:eastAsia="맑은 고딕" w:hint="eastAsia"/>
          <w:lang w:eastAsia="ko-KR"/>
        </w:rPr>
      </w:pPr>
      <w:r>
        <w:t xml:space="preserve">5) ¿Cuál es el significado espiritual del momento en que los pies de los sacerdotes tocaron el agua y el </w:t>
      </w:r>
      <w:proofErr w:type="spellStart"/>
      <w:r>
        <w:t>río</w:t>
      </w:r>
      <w:proofErr w:type="spellEnd"/>
      <w:r>
        <w:t xml:space="preserve"> Jordán se </w:t>
      </w:r>
      <w:proofErr w:type="spellStart"/>
      <w:r>
        <w:t>dividió</w:t>
      </w:r>
      <w:proofErr w:type="spellEnd"/>
      <w:r>
        <w:t>?</w:t>
      </w:r>
    </w:p>
    <w:p w14:paraId="53D35C04" w14:textId="77777777" w:rsidR="00FB7309" w:rsidRDefault="00000000">
      <w:pPr>
        <w:pStyle w:val="21"/>
      </w:pPr>
      <w:r>
        <w:t xml:space="preserve">2. </w:t>
      </w:r>
      <w:proofErr w:type="spellStart"/>
      <w:r>
        <w:t>Aplicándolo</w:t>
      </w:r>
      <w:proofErr w:type="spellEnd"/>
      <w:r>
        <w:t xml:space="preserve"> a Mi Vida</w:t>
      </w:r>
    </w:p>
    <w:p w14:paraId="6E7DEDFA" w14:textId="77777777" w:rsidR="00FB7309" w:rsidRDefault="00000000">
      <w:r>
        <w:t>1) A través del mensaje del púlpito, ¿qué fuerza, consuelo, renovación o desafío necesito recibir?</w:t>
      </w:r>
    </w:p>
    <w:p w14:paraId="701F7891" w14:textId="77777777" w:rsidR="00FB7309" w:rsidRDefault="00000000">
      <w:r>
        <w:t xml:space="preserve">   ① ¿Qué consuelo y fuerza me está dando Dios a través de Su Palabra?</w:t>
      </w:r>
    </w:p>
    <w:p w14:paraId="0261507C" w14:textId="77777777" w:rsidR="00FB7309" w:rsidRDefault="00000000">
      <w:r>
        <w:t xml:space="preserve">   ② ¿Qué áreas de mi vida necesitan renovación y sanidad?</w:t>
      </w:r>
    </w:p>
    <w:p w14:paraId="6A59579F" w14:textId="77777777" w:rsidR="00FB7309" w:rsidRDefault="00000000">
      <w:r>
        <w:t xml:space="preserve">   ③ ¿En qué áreas debo aferrarme a la Palabra de Dios y asumir nuevos desafíos?</w:t>
      </w:r>
    </w:p>
    <w:p w14:paraId="00835FE9" w14:textId="77777777" w:rsidR="00FB7309" w:rsidRDefault="00000000">
      <w:r>
        <w:t>2) Aferrándome a esta Palabra, ¿sobre qué temas de oración debo enfocarme en mi campo (relaciones, familia, trabajo, comunidad)?</w:t>
      </w:r>
    </w:p>
    <w:p w14:paraId="4B031C66" w14:textId="77777777" w:rsidR="00FB7309" w:rsidRDefault="00000000">
      <w:r>
        <w:t>3) ¿Quién es la persona con quien debo compartir esta bendición, y cuál es la misión o compromiso evangelístico que debo asumir esta semana?</w:t>
      </w:r>
    </w:p>
    <w:sectPr w:rsidR="00FB73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8579190">
    <w:abstractNumId w:val="8"/>
  </w:num>
  <w:num w:numId="2" w16cid:durableId="1513910574">
    <w:abstractNumId w:val="6"/>
  </w:num>
  <w:num w:numId="3" w16cid:durableId="1351300072">
    <w:abstractNumId w:val="5"/>
  </w:num>
  <w:num w:numId="4" w16cid:durableId="455607953">
    <w:abstractNumId w:val="4"/>
  </w:num>
  <w:num w:numId="5" w16cid:durableId="865220465">
    <w:abstractNumId w:val="7"/>
  </w:num>
  <w:num w:numId="6" w16cid:durableId="1616061721">
    <w:abstractNumId w:val="3"/>
  </w:num>
  <w:num w:numId="7" w16cid:durableId="2092311854">
    <w:abstractNumId w:val="2"/>
  </w:num>
  <w:num w:numId="8" w16cid:durableId="787508121">
    <w:abstractNumId w:val="1"/>
  </w:num>
  <w:num w:numId="9" w16cid:durableId="163232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A0D93"/>
    <w:rsid w:val="009618E8"/>
    <w:rsid w:val="00AA1D8D"/>
    <w:rsid w:val="00B47730"/>
    <w:rsid w:val="00CB0664"/>
    <w:rsid w:val="00FB73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61B09"/>
  <w14:defaultImageDpi w14:val="300"/>
  <w15:docId w15:val="{6852BF36-0E6F-4E77-BE09-2C66F248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2025-10-26T01:42:00Z</dcterms:created>
  <dcterms:modified xsi:type="dcterms:W3CDTF">2025-10-26T01:42:00Z</dcterms:modified>
  <cp:category/>
</cp:coreProperties>
</file>