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81F2" w14:textId="77777777" w:rsidR="004F34C9" w:rsidRPr="001E27FA" w:rsidRDefault="00000000">
      <w:pPr>
        <w:pStyle w:val="1"/>
        <w:rPr>
          <w:color w:val="auto"/>
        </w:rPr>
      </w:pPr>
      <w:r w:rsidRPr="001E27FA">
        <w:rPr>
          <w:color w:val="auto"/>
        </w:rPr>
        <w:t>Meditación del Púlpito y Cuestionario del Foro  19-10-2025</w:t>
      </w:r>
    </w:p>
    <w:p w14:paraId="13AE053F" w14:textId="77777777" w:rsidR="004F34C9" w:rsidRPr="001E27FA" w:rsidRDefault="00000000">
      <w:pPr>
        <w:pStyle w:val="21"/>
        <w:rPr>
          <w:color w:val="auto"/>
        </w:rPr>
      </w:pPr>
      <w:r w:rsidRPr="001E27FA">
        <w:rPr>
          <w:color w:val="auto"/>
        </w:rPr>
        <w:t>Título: Encuentra a Rahab preparada en el campo (Josué 2:1–7)</w:t>
      </w:r>
    </w:p>
    <w:p w14:paraId="160BFDAF" w14:textId="77777777" w:rsidR="004F34C9" w:rsidRPr="001E27FA" w:rsidRDefault="00000000">
      <w:r w:rsidRPr="001E27FA">
        <w:t>Versículo para memorizar: Por la fe Rahab la prostituta no pereció con los desobedientes, por haber recibido a los espías en paz. (Hebreos 11:31)</w:t>
      </w:r>
    </w:p>
    <w:p w14:paraId="650FD41A" w14:textId="77777777" w:rsidR="004F34C9" w:rsidRPr="001E27FA" w:rsidRDefault="00000000">
      <w:pPr>
        <w:pStyle w:val="21"/>
        <w:rPr>
          <w:color w:val="auto"/>
        </w:rPr>
      </w:pPr>
      <w:r w:rsidRPr="001E27FA">
        <w:rPr>
          <w:color w:val="auto"/>
        </w:rPr>
        <w:t>1. Entendiendo la Palabra</w:t>
      </w:r>
    </w:p>
    <w:p w14:paraId="2B48C5C2" w14:textId="77777777" w:rsidR="004F34C9" w:rsidRPr="001E27FA" w:rsidRDefault="00000000">
      <w:r w:rsidRPr="001E27FA">
        <w:t>1) ¿Cuáles son las cuatro bendiciones del pacto que Abraham recibió en Génesis 12:1–3 y que nosotros disfrutamos en esta época?</w:t>
      </w:r>
    </w:p>
    <w:p w14:paraId="658776FA" w14:textId="77777777" w:rsidR="001E27FA" w:rsidRDefault="001E27FA">
      <w:pPr>
        <w:rPr>
          <w:rFonts w:eastAsia="맑은 고딕"/>
          <w:lang w:eastAsia="ko-KR"/>
        </w:rPr>
      </w:pPr>
    </w:p>
    <w:p w14:paraId="21D774ED" w14:textId="6CA087D2" w:rsidR="004F34C9" w:rsidRDefault="00000000">
      <w:pPr>
        <w:rPr>
          <w:rFonts w:eastAsia="맑은 고딕"/>
          <w:lang w:eastAsia="ko-KR"/>
        </w:rPr>
      </w:pPr>
      <w:r w:rsidRPr="001E27FA">
        <w:t>2) ¿</w:t>
      </w:r>
      <w:proofErr w:type="spellStart"/>
      <w:r w:rsidRPr="001E27FA">
        <w:t>Quiénes</w:t>
      </w:r>
      <w:proofErr w:type="spellEnd"/>
      <w:r w:rsidRPr="001E27FA">
        <w:t xml:space="preserve"> son </w:t>
      </w:r>
      <w:proofErr w:type="spellStart"/>
      <w:r w:rsidRPr="001E27FA">
        <w:t>los</w:t>
      </w:r>
      <w:proofErr w:type="spellEnd"/>
      <w:r w:rsidRPr="001E27FA">
        <w:t xml:space="preserve"> dos grupos de personas que Dios usará después de </w:t>
      </w:r>
      <w:proofErr w:type="spellStart"/>
      <w:r w:rsidRPr="001E27FA">
        <w:t>restaurar</w:t>
      </w:r>
      <w:proofErr w:type="spellEnd"/>
      <w:r w:rsidRPr="001E27FA">
        <w:t xml:space="preserve"> </w:t>
      </w:r>
      <w:proofErr w:type="spellStart"/>
      <w:r w:rsidRPr="001E27FA">
        <w:t>esta</w:t>
      </w:r>
      <w:proofErr w:type="spellEnd"/>
      <w:r w:rsidRPr="001E27FA">
        <w:t xml:space="preserve"> </w:t>
      </w:r>
      <w:proofErr w:type="spellStart"/>
      <w:r w:rsidRPr="001E27FA">
        <w:t>bendición</w:t>
      </w:r>
      <w:proofErr w:type="spellEnd"/>
      <w:r w:rsidRPr="001E27FA">
        <w:t>?</w:t>
      </w:r>
    </w:p>
    <w:p w14:paraId="29566E2E" w14:textId="77777777" w:rsidR="001E27FA" w:rsidRPr="001E27FA" w:rsidRDefault="001E27FA">
      <w:pPr>
        <w:rPr>
          <w:rFonts w:eastAsia="맑은 고딕" w:hint="eastAsia"/>
          <w:lang w:eastAsia="ko-KR"/>
        </w:rPr>
      </w:pPr>
    </w:p>
    <w:p w14:paraId="034F9348" w14:textId="73CD9FCB" w:rsidR="001E27FA" w:rsidRDefault="00000000">
      <w:pPr>
        <w:rPr>
          <w:rFonts w:eastAsia="맑은 고딕"/>
          <w:lang w:eastAsia="ko-KR"/>
        </w:rPr>
      </w:pPr>
      <w:r w:rsidRPr="001E27FA">
        <w:t>3) ¿</w:t>
      </w:r>
      <w:proofErr w:type="spellStart"/>
      <w:r w:rsidRPr="001E27FA">
        <w:t>Quiénes</w:t>
      </w:r>
      <w:proofErr w:type="spellEnd"/>
      <w:r w:rsidRPr="001E27FA">
        <w:t xml:space="preserve"> son las </w:t>
      </w:r>
      <w:proofErr w:type="spellStart"/>
      <w:r w:rsidRPr="001E27FA">
        <w:t>tres</w:t>
      </w:r>
      <w:proofErr w:type="spellEnd"/>
      <w:r w:rsidRPr="001E27FA">
        <w:t xml:space="preserve"> personas representativas que Dios usó para lograr la </w:t>
      </w:r>
      <w:proofErr w:type="spellStart"/>
      <w:r w:rsidRPr="001E27FA">
        <w:t>conquista</w:t>
      </w:r>
      <w:proofErr w:type="spellEnd"/>
      <w:r w:rsidRPr="001E27FA">
        <w:t xml:space="preserve"> de </w:t>
      </w:r>
      <w:proofErr w:type="spellStart"/>
      <w:r w:rsidRPr="001E27FA">
        <w:t>Canaán</w:t>
      </w:r>
      <w:proofErr w:type="spellEnd"/>
      <w:r w:rsidRPr="001E27FA">
        <w:t xml:space="preserve"> y </w:t>
      </w:r>
      <w:proofErr w:type="spellStart"/>
      <w:r w:rsidRPr="001E27FA">
        <w:t>abrir</w:t>
      </w:r>
      <w:proofErr w:type="spellEnd"/>
      <w:r w:rsidRPr="001E27FA">
        <w:t xml:space="preserve"> la era de Canaán?</w:t>
      </w:r>
    </w:p>
    <w:p w14:paraId="552B6AB7" w14:textId="35B1DBF2" w:rsidR="004F34C9" w:rsidRPr="001E27FA" w:rsidRDefault="00000000">
      <w:r w:rsidRPr="001E27FA">
        <w:t>4) ¿</w:t>
      </w:r>
      <w:proofErr w:type="spellStart"/>
      <w:r w:rsidRPr="001E27FA">
        <w:t>Cuáles</w:t>
      </w:r>
      <w:proofErr w:type="spellEnd"/>
      <w:r w:rsidRPr="001E27FA">
        <w:t xml:space="preserve"> son las </w:t>
      </w:r>
      <w:proofErr w:type="spellStart"/>
      <w:r w:rsidRPr="001E27FA">
        <w:t>tres</w:t>
      </w:r>
      <w:proofErr w:type="spellEnd"/>
      <w:r w:rsidRPr="001E27FA">
        <w:t xml:space="preserve"> decisiones que tomó Rahab?</w:t>
      </w:r>
    </w:p>
    <w:p w14:paraId="75680A95" w14:textId="77777777" w:rsidR="001E27FA" w:rsidRDefault="001E27FA">
      <w:pPr>
        <w:rPr>
          <w:rFonts w:eastAsia="맑은 고딕"/>
          <w:lang w:eastAsia="ko-KR"/>
        </w:rPr>
      </w:pPr>
    </w:p>
    <w:p w14:paraId="7DA9DF78" w14:textId="1ED1E5C2" w:rsidR="004F34C9" w:rsidRPr="001E27FA" w:rsidRDefault="00000000">
      <w:r w:rsidRPr="001E27FA">
        <w:t>5) ¿</w:t>
      </w:r>
      <w:proofErr w:type="spellStart"/>
      <w:r w:rsidRPr="001E27FA">
        <w:t>Cuál</w:t>
      </w:r>
      <w:proofErr w:type="spellEnd"/>
      <w:r w:rsidRPr="001E27FA">
        <w:t xml:space="preserve"> </w:t>
      </w:r>
      <w:proofErr w:type="spellStart"/>
      <w:r w:rsidRPr="001E27FA">
        <w:t>fue</w:t>
      </w:r>
      <w:proofErr w:type="spellEnd"/>
      <w:r w:rsidRPr="001E27FA">
        <w:t xml:space="preserve"> la </w:t>
      </w:r>
      <w:proofErr w:type="spellStart"/>
      <w:r w:rsidRPr="001E27FA">
        <w:t>obra</w:t>
      </w:r>
      <w:proofErr w:type="spellEnd"/>
      <w:r w:rsidRPr="001E27FA">
        <w:t xml:space="preserve"> de Dios realizada a través de Rahab?</w:t>
      </w:r>
    </w:p>
    <w:p w14:paraId="78EEFB7F" w14:textId="77777777" w:rsidR="004F34C9" w:rsidRPr="001E27FA" w:rsidRDefault="00000000">
      <w:pPr>
        <w:pStyle w:val="21"/>
        <w:rPr>
          <w:color w:val="auto"/>
        </w:rPr>
      </w:pPr>
      <w:r w:rsidRPr="001E27FA">
        <w:rPr>
          <w:color w:val="auto"/>
        </w:rPr>
        <w:t>2. Aplicando a Mi Vida</w:t>
      </w:r>
    </w:p>
    <w:p w14:paraId="03332F8D" w14:textId="77777777" w:rsidR="004F34C9" w:rsidRPr="001E27FA" w:rsidRDefault="00000000">
      <w:r w:rsidRPr="001E27FA">
        <w:t>1) A través del mensaje del púlpito, ¿de dónde obtengo fuerza, consuelo, renovación y desafío?</w:t>
      </w:r>
    </w:p>
    <w:p w14:paraId="5DB3E3CD" w14:textId="77777777" w:rsidR="004F34C9" w:rsidRPr="001E27FA" w:rsidRDefault="00000000">
      <w:r w:rsidRPr="001E27FA">
        <w:t xml:space="preserve">   ① ¿Qué consuelo y fuerza me da la Palabra?</w:t>
      </w:r>
    </w:p>
    <w:p w14:paraId="36837807" w14:textId="77777777" w:rsidR="001E27FA" w:rsidRDefault="001E27FA">
      <w:pPr>
        <w:rPr>
          <w:rFonts w:eastAsia="맑은 고딕"/>
          <w:lang w:eastAsia="ko-KR"/>
        </w:rPr>
      </w:pPr>
    </w:p>
    <w:p w14:paraId="5937166D" w14:textId="6B9B0E60" w:rsidR="004F34C9" w:rsidRDefault="00000000">
      <w:pPr>
        <w:rPr>
          <w:rFonts w:eastAsia="맑은 고딕"/>
          <w:lang w:eastAsia="ko-KR"/>
        </w:rPr>
      </w:pPr>
      <w:r w:rsidRPr="001E27FA">
        <w:t xml:space="preserve">   ② ¿Qué necesito renovar y </w:t>
      </w:r>
      <w:proofErr w:type="spellStart"/>
      <w:r w:rsidRPr="001E27FA">
        <w:t>sanar</w:t>
      </w:r>
      <w:proofErr w:type="spellEnd"/>
      <w:r w:rsidRPr="001E27FA">
        <w:t xml:space="preserve"> </w:t>
      </w:r>
      <w:proofErr w:type="spellStart"/>
      <w:r w:rsidRPr="001E27FA">
        <w:t>en</w:t>
      </w:r>
      <w:proofErr w:type="spellEnd"/>
      <w:r w:rsidRPr="001E27FA">
        <w:t xml:space="preserve"> mi </w:t>
      </w:r>
      <w:proofErr w:type="spellStart"/>
      <w:r w:rsidRPr="001E27FA">
        <w:t>vida</w:t>
      </w:r>
      <w:proofErr w:type="spellEnd"/>
      <w:r w:rsidRPr="001E27FA">
        <w:t>?</w:t>
      </w:r>
      <w:r w:rsidR="001E27FA">
        <w:rPr>
          <w:rFonts w:eastAsia="맑은 고딕" w:hint="eastAsia"/>
          <w:lang w:eastAsia="ko-KR"/>
        </w:rPr>
        <w:t xml:space="preserve">  </w:t>
      </w:r>
    </w:p>
    <w:p w14:paraId="5EB37F3C" w14:textId="77777777" w:rsidR="001E27FA" w:rsidRPr="001E27FA" w:rsidRDefault="001E27FA">
      <w:pPr>
        <w:rPr>
          <w:rFonts w:eastAsia="맑은 고딕" w:hint="eastAsia"/>
          <w:lang w:eastAsia="ko-KR"/>
        </w:rPr>
      </w:pPr>
    </w:p>
    <w:p w14:paraId="3164341B" w14:textId="77777777" w:rsidR="004F34C9" w:rsidRDefault="00000000">
      <w:pPr>
        <w:rPr>
          <w:rFonts w:eastAsia="맑은 고딕"/>
          <w:lang w:eastAsia="ko-KR"/>
        </w:rPr>
      </w:pPr>
      <w:r w:rsidRPr="001E27FA">
        <w:t xml:space="preserve">   ③ ¿A qué debo aferrarme y </w:t>
      </w:r>
      <w:proofErr w:type="spellStart"/>
      <w:r w:rsidRPr="001E27FA">
        <w:t>desafiarme</w:t>
      </w:r>
      <w:proofErr w:type="spellEnd"/>
      <w:r w:rsidRPr="001E27FA">
        <w:t xml:space="preserve"> </w:t>
      </w:r>
      <w:proofErr w:type="spellStart"/>
      <w:r w:rsidRPr="001E27FA">
        <w:t>mediante</w:t>
      </w:r>
      <w:proofErr w:type="spellEnd"/>
      <w:r w:rsidRPr="001E27FA">
        <w:t xml:space="preserve"> la Palabra?</w:t>
      </w:r>
    </w:p>
    <w:p w14:paraId="534DD2C1" w14:textId="77777777" w:rsidR="001E27FA" w:rsidRPr="001E27FA" w:rsidRDefault="001E27FA">
      <w:pPr>
        <w:rPr>
          <w:rFonts w:eastAsia="맑은 고딕" w:hint="eastAsia"/>
          <w:lang w:eastAsia="ko-KR"/>
        </w:rPr>
      </w:pPr>
    </w:p>
    <w:p w14:paraId="6C2FC7D9" w14:textId="77777777" w:rsidR="004F34C9" w:rsidRPr="001E27FA" w:rsidRDefault="00000000">
      <w:r w:rsidRPr="001E27FA">
        <w:t xml:space="preserve">2) </w:t>
      </w:r>
      <w:proofErr w:type="spellStart"/>
      <w:r w:rsidRPr="001E27FA">
        <w:t>Basado</w:t>
      </w:r>
      <w:proofErr w:type="spellEnd"/>
      <w:r w:rsidRPr="001E27FA">
        <w:t xml:space="preserve"> </w:t>
      </w:r>
      <w:proofErr w:type="spellStart"/>
      <w:r w:rsidRPr="001E27FA">
        <w:t>en</w:t>
      </w:r>
      <w:proofErr w:type="spellEnd"/>
      <w:r w:rsidRPr="001E27FA">
        <w:t xml:space="preserve"> </w:t>
      </w:r>
      <w:proofErr w:type="spellStart"/>
      <w:r w:rsidRPr="001E27FA">
        <w:t>esta</w:t>
      </w:r>
      <w:proofErr w:type="spellEnd"/>
      <w:r w:rsidRPr="001E27FA">
        <w:t xml:space="preserve"> </w:t>
      </w:r>
      <w:proofErr w:type="gramStart"/>
      <w:r w:rsidRPr="001E27FA">
        <w:t>Palabra, ¿</w:t>
      </w:r>
      <w:proofErr w:type="gramEnd"/>
      <w:r w:rsidRPr="001E27FA">
        <w:t>por qué temas debo orar en mi campo (relaciones, familia, trabajo, región)?</w:t>
      </w:r>
    </w:p>
    <w:p w14:paraId="0012BA16" w14:textId="77777777" w:rsidR="004F34C9" w:rsidRPr="001E27FA" w:rsidRDefault="00000000">
      <w:r w:rsidRPr="001E27FA">
        <w:t>3) ¿Quién es la persona a quien debo compartir esta bendición esta semana, y cuál es la misión por la que debo orar y comprometerme?</w:t>
      </w:r>
    </w:p>
    <w:sectPr w:rsidR="004F34C9" w:rsidRPr="001E27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416175">
    <w:abstractNumId w:val="8"/>
  </w:num>
  <w:num w:numId="2" w16cid:durableId="1872643423">
    <w:abstractNumId w:val="6"/>
  </w:num>
  <w:num w:numId="3" w16cid:durableId="923615017">
    <w:abstractNumId w:val="5"/>
  </w:num>
  <w:num w:numId="4" w16cid:durableId="617566190">
    <w:abstractNumId w:val="4"/>
  </w:num>
  <w:num w:numId="5" w16cid:durableId="1790077693">
    <w:abstractNumId w:val="7"/>
  </w:num>
  <w:num w:numId="6" w16cid:durableId="968316227">
    <w:abstractNumId w:val="3"/>
  </w:num>
  <w:num w:numId="7" w16cid:durableId="1700205080">
    <w:abstractNumId w:val="2"/>
  </w:num>
  <w:num w:numId="8" w16cid:durableId="684786823">
    <w:abstractNumId w:val="1"/>
  </w:num>
  <w:num w:numId="9" w16cid:durableId="14151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27FA"/>
    <w:rsid w:val="0029639D"/>
    <w:rsid w:val="00326F90"/>
    <w:rsid w:val="004F34C9"/>
    <w:rsid w:val="00613B7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10EE0"/>
  <w14:defaultImageDpi w14:val="300"/>
  <w15:docId w15:val="{9D1095E4-84FD-42E2-A412-EECCEB5A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2</cp:revision>
  <dcterms:created xsi:type="dcterms:W3CDTF">2025-10-18T21:36:00Z</dcterms:created>
  <dcterms:modified xsi:type="dcterms:W3CDTF">2025-10-18T21:36:00Z</dcterms:modified>
  <cp:category/>
</cp:coreProperties>
</file>