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BE06" w14:textId="77777777" w:rsidR="0012498A" w:rsidRDefault="00000000">
      <w:pPr>
        <w:pStyle w:val="a8"/>
      </w:pPr>
      <w:r>
        <w:t>Pulpit Meditation and Forum Questionnaire  10-26-2025</w:t>
      </w:r>
    </w:p>
    <w:p w14:paraId="68D5C57E" w14:textId="77777777" w:rsidR="0012498A" w:rsidRDefault="00000000">
      <w:pPr>
        <w:pStyle w:val="1"/>
      </w:pPr>
      <w:r>
        <w:t>Title: Overcome and Triumph Over Your Environment (Joshua 3:1-7)</w:t>
      </w:r>
    </w:p>
    <w:p w14:paraId="6C066064" w14:textId="77777777" w:rsidR="0012498A" w:rsidRDefault="00000000">
      <w:r>
        <w:t>Memory Verse: Joshua said to the people, “Consecrate yourselves, for tomorrow the Lord will do amazing things among you.”</w:t>
      </w:r>
    </w:p>
    <w:p w14:paraId="4BACD291" w14:textId="77777777" w:rsidR="0012498A" w:rsidRDefault="00000000">
      <w:pPr>
        <w:pStyle w:val="21"/>
      </w:pPr>
      <w:r>
        <w:t>1. Understanding the Word</w:t>
      </w:r>
    </w:p>
    <w:p w14:paraId="4016D06E" w14:textId="77777777" w:rsidR="0012498A" w:rsidRDefault="00000000">
      <w:pPr>
        <w:rPr>
          <w:rFonts w:eastAsia="맑은 고딕"/>
          <w:lang w:eastAsia="ko-KR"/>
        </w:rPr>
      </w:pPr>
      <w:r>
        <w:t>1) What happens when we fail to overcome the environment, which is one of Satan’s main strategies to attack us?</w:t>
      </w:r>
    </w:p>
    <w:p w14:paraId="4F88338F" w14:textId="77777777" w:rsidR="00A609C9" w:rsidRPr="00A609C9" w:rsidRDefault="00A609C9">
      <w:pPr>
        <w:rPr>
          <w:rFonts w:eastAsia="맑은 고딕" w:hint="eastAsia"/>
          <w:lang w:eastAsia="ko-KR"/>
        </w:rPr>
      </w:pPr>
    </w:p>
    <w:p w14:paraId="4646D7F0" w14:textId="77777777" w:rsidR="0012498A" w:rsidRDefault="00000000">
      <w:pPr>
        <w:rPr>
          <w:rFonts w:eastAsia="맑은 고딕"/>
          <w:lang w:eastAsia="ko-KR"/>
        </w:rPr>
      </w:pPr>
      <w:r>
        <w:t>2) What are the three secrets that enabled the Israelites to overcome and triumph over the environment of the Jordan River?</w:t>
      </w:r>
    </w:p>
    <w:p w14:paraId="14F27E04" w14:textId="77777777" w:rsidR="00A609C9" w:rsidRPr="00A609C9" w:rsidRDefault="00A609C9">
      <w:pPr>
        <w:rPr>
          <w:rFonts w:eastAsia="맑은 고딕" w:hint="eastAsia"/>
          <w:lang w:eastAsia="ko-KR"/>
        </w:rPr>
      </w:pPr>
    </w:p>
    <w:p w14:paraId="26D6F312" w14:textId="77777777" w:rsidR="0012498A" w:rsidRDefault="00000000">
      <w:pPr>
        <w:rPr>
          <w:rFonts w:eastAsia="맑은 고딕"/>
          <w:lang w:eastAsia="ko-KR"/>
        </w:rPr>
      </w:pPr>
      <w:r>
        <w:t>3) What are the three spiritual meanings of the items inside the Ark of the Covenant that led the way as they crossed the Jordan River?</w:t>
      </w:r>
    </w:p>
    <w:p w14:paraId="63592A66" w14:textId="77777777" w:rsidR="00A609C9" w:rsidRPr="00A609C9" w:rsidRDefault="00A609C9">
      <w:pPr>
        <w:rPr>
          <w:rFonts w:eastAsia="맑은 고딕" w:hint="eastAsia"/>
          <w:lang w:eastAsia="ko-KR"/>
        </w:rPr>
      </w:pPr>
    </w:p>
    <w:p w14:paraId="1F37CE0F" w14:textId="77777777" w:rsidR="0012498A" w:rsidRDefault="00000000">
      <w:r>
        <w:t>4) Why did God allow the waters of the Jordan to overflow even after three days of prayer?</w:t>
      </w:r>
    </w:p>
    <w:p w14:paraId="3AE8EB18" w14:textId="77777777" w:rsidR="0012498A" w:rsidRDefault="00000000">
      <w:r>
        <w:t>5) What is the spiritual meaning of the moment when the priests’ feet touched the water and the Jordan River parted?</w:t>
      </w:r>
    </w:p>
    <w:p w14:paraId="148FC2CD" w14:textId="77777777" w:rsidR="0012498A" w:rsidRDefault="00000000">
      <w:pPr>
        <w:pStyle w:val="21"/>
      </w:pPr>
      <w:r>
        <w:t>2. Applying to My Life</w:t>
      </w:r>
    </w:p>
    <w:p w14:paraId="6A30E619" w14:textId="77777777" w:rsidR="0012498A" w:rsidRDefault="00000000">
      <w:r>
        <w:t>1) Through the pulpit message, what strength, comfort, renewal, or challenge do I need to receive?</w:t>
      </w:r>
    </w:p>
    <w:p w14:paraId="70F82CB0" w14:textId="77777777" w:rsidR="0012498A" w:rsidRDefault="00000000">
      <w:r>
        <w:t xml:space="preserve">   ① What comfort and strength is God giving me through His Word?</w:t>
      </w:r>
    </w:p>
    <w:p w14:paraId="7BD75372" w14:textId="77777777" w:rsidR="0012498A" w:rsidRDefault="00000000">
      <w:r>
        <w:t xml:space="preserve">   ② What areas of my life need renewal and healing?</w:t>
      </w:r>
    </w:p>
    <w:p w14:paraId="0EA931D4" w14:textId="77777777" w:rsidR="0012498A" w:rsidRDefault="00000000">
      <w:r>
        <w:t xml:space="preserve">   ③ In what areas must I hold onto God’s Word and take on new challenges?</w:t>
      </w:r>
    </w:p>
    <w:p w14:paraId="0BE95DC6" w14:textId="77777777" w:rsidR="0012498A" w:rsidRDefault="00000000">
      <w:r>
        <w:t>2) Holding onto this Word, what prayer topics should I focus on in my field (relationships, family, work, community)?</w:t>
      </w:r>
    </w:p>
    <w:p w14:paraId="12BF1A8C" w14:textId="77777777" w:rsidR="0012498A" w:rsidRDefault="00000000">
      <w:r>
        <w:t>3) Who is the person I must share this blessing with, and what mission or evangelism commitment should I make this week?</w:t>
      </w:r>
    </w:p>
    <w:sectPr w:rsidR="001249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336084">
    <w:abstractNumId w:val="8"/>
  </w:num>
  <w:num w:numId="2" w16cid:durableId="701982361">
    <w:abstractNumId w:val="6"/>
  </w:num>
  <w:num w:numId="3" w16cid:durableId="1502429343">
    <w:abstractNumId w:val="5"/>
  </w:num>
  <w:num w:numId="4" w16cid:durableId="2042318748">
    <w:abstractNumId w:val="4"/>
  </w:num>
  <w:num w:numId="5" w16cid:durableId="199098381">
    <w:abstractNumId w:val="7"/>
  </w:num>
  <w:num w:numId="6" w16cid:durableId="1769424419">
    <w:abstractNumId w:val="3"/>
  </w:num>
  <w:num w:numId="7" w16cid:durableId="1826780798">
    <w:abstractNumId w:val="2"/>
  </w:num>
  <w:num w:numId="8" w16cid:durableId="469051908">
    <w:abstractNumId w:val="1"/>
  </w:num>
  <w:num w:numId="9" w16cid:durableId="49958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98A"/>
    <w:rsid w:val="0015074B"/>
    <w:rsid w:val="0029639D"/>
    <w:rsid w:val="00326F90"/>
    <w:rsid w:val="00671128"/>
    <w:rsid w:val="00A609C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A8058"/>
  <w14:defaultImageDpi w14:val="300"/>
  <w15:docId w15:val="{1007CA42-A354-4AA5-B779-0618A715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Dong Lee</cp:lastModifiedBy>
  <cp:revision>2</cp:revision>
  <dcterms:created xsi:type="dcterms:W3CDTF">2025-10-26T01:41:00Z</dcterms:created>
  <dcterms:modified xsi:type="dcterms:W3CDTF">2025-10-26T01:41:00Z</dcterms:modified>
  <cp:category/>
</cp:coreProperties>
</file>