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60C8" w14:textId="77777777" w:rsidR="00EF2D9B" w:rsidRPr="00E04248" w:rsidRDefault="00000000">
      <w:pPr>
        <w:pStyle w:val="1"/>
        <w:rPr>
          <w:color w:val="auto"/>
        </w:rPr>
      </w:pPr>
      <w:r w:rsidRPr="00E04248">
        <w:rPr>
          <w:color w:val="auto"/>
        </w:rPr>
        <w:t>Pulpit Meditation and Forum Questionnaire  10-12-2025</w:t>
      </w:r>
    </w:p>
    <w:p w14:paraId="01568578" w14:textId="77777777" w:rsidR="00EF2D9B" w:rsidRPr="00E04248" w:rsidRDefault="00000000">
      <w:r w:rsidRPr="00E04248">
        <w:t>Title: The Blessing that Opens the Era of Canaan (Joshua 1:1–9)</w:t>
      </w:r>
    </w:p>
    <w:p w14:paraId="6F4AF188" w14:textId="77777777" w:rsidR="00EF2D9B" w:rsidRPr="00E04248" w:rsidRDefault="00000000">
      <w:r w:rsidRPr="00E04248">
        <w:t>Memory Verse: "Have I not commanded you? Be strong and courageous. Do not be frightened, and do not be dismayed, for the LORD your God is with you wherever you go." (Joshua 1:9)</w:t>
      </w:r>
    </w:p>
    <w:p w14:paraId="2920DD4E" w14:textId="77777777" w:rsidR="00EF2D9B" w:rsidRPr="00E04248" w:rsidRDefault="00000000">
      <w:pPr>
        <w:pStyle w:val="21"/>
        <w:rPr>
          <w:color w:val="auto"/>
        </w:rPr>
      </w:pPr>
      <w:r w:rsidRPr="00E04248">
        <w:rPr>
          <w:color w:val="auto"/>
        </w:rPr>
        <w:t>1. Understanding the Word</w:t>
      </w:r>
    </w:p>
    <w:p w14:paraId="6CD6B1C1" w14:textId="4965998E" w:rsidR="00EF2D9B" w:rsidRPr="00E04248" w:rsidRDefault="00000000">
      <w:r w:rsidRPr="00E04248">
        <w:t xml:space="preserve">1) What kind of era is the Canaan era </w:t>
      </w:r>
      <w:r w:rsidR="00E04248" w:rsidRPr="00E04248">
        <w:rPr>
          <w:rFonts w:eastAsia="맑은 고딕" w:hint="eastAsia"/>
          <w:lang w:eastAsia="ko-KR"/>
        </w:rPr>
        <w:t xml:space="preserve">to us </w:t>
      </w:r>
      <w:r w:rsidRPr="00E04248">
        <w:t>that the first generation of Israel dedicated themselves to and waited for?</w:t>
      </w:r>
    </w:p>
    <w:p w14:paraId="036E30B4" w14:textId="77777777" w:rsidR="00EF2D9B" w:rsidRDefault="00000000">
      <w:pPr>
        <w:rPr>
          <w:rFonts w:eastAsia="맑은 고딕"/>
          <w:lang w:eastAsia="ko-KR"/>
        </w:rPr>
      </w:pPr>
      <w:r w:rsidRPr="00E04248">
        <w:t>2) What are the four covenants that God gave to Moses and reaffirmed to Joshua for the Canaan era?</w:t>
      </w:r>
    </w:p>
    <w:p w14:paraId="7117C8D3" w14:textId="77777777" w:rsidR="007B6F6E" w:rsidRPr="007B6F6E" w:rsidRDefault="007B6F6E">
      <w:pPr>
        <w:rPr>
          <w:rFonts w:eastAsia="맑은 고딕" w:hint="eastAsia"/>
          <w:lang w:eastAsia="ko-KR"/>
        </w:rPr>
      </w:pPr>
    </w:p>
    <w:p w14:paraId="354F18F9" w14:textId="77777777" w:rsidR="00EF2D9B" w:rsidRDefault="00000000">
      <w:pPr>
        <w:rPr>
          <w:rFonts w:eastAsia="맑은 고딕"/>
          <w:lang w:eastAsia="ko-KR"/>
        </w:rPr>
      </w:pPr>
      <w:r w:rsidRPr="00E04248">
        <w:t>3) What three things did the first generation centered on Moses do in the wilderness while holding onto this covenant?</w:t>
      </w:r>
    </w:p>
    <w:p w14:paraId="2A50C6B9" w14:textId="77777777" w:rsidR="007B6F6E" w:rsidRPr="007B6F6E" w:rsidRDefault="007B6F6E">
      <w:pPr>
        <w:rPr>
          <w:rFonts w:eastAsia="맑은 고딕" w:hint="eastAsia"/>
          <w:lang w:eastAsia="ko-KR"/>
        </w:rPr>
      </w:pPr>
    </w:p>
    <w:p w14:paraId="367DC90C" w14:textId="77777777" w:rsidR="00EF2D9B" w:rsidRPr="00E04248" w:rsidRDefault="00000000">
      <w:r w:rsidRPr="00E04248">
        <w:t>4) Is there a Remnant disciple I am praying for, helping, and raising up to open the Remnant era?</w:t>
      </w:r>
    </w:p>
    <w:p w14:paraId="12969ADE" w14:textId="77777777" w:rsidR="00EF2D9B" w:rsidRPr="00E04248" w:rsidRDefault="00000000">
      <w:pPr>
        <w:pStyle w:val="21"/>
        <w:rPr>
          <w:color w:val="auto"/>
        </w:rPr>
      </w:pPr>
      <w:r w:rsidRPr="00E04248">
        <w:rPr>
          <w:color w:val="auto"/>
        </w:rPr>
        <w:t>2. Applying to My Life</w:t>
      </w:r>
    </w:p>
    <w:p w14:paraId="36BFF165" w14:textId="77777777" w:rsidR="00EF2D9B" w:rsidRPr="00E04248" w:rsidRDefault="00000000">
      <w:r w:rsidRPr="00E04248">
        <w:t>1) Through the pulpit message, what should I gain strength, comfort, renewal, and challenge from?</w:t>
      </w:r>
    </w:p>
    <w:p w14:paraId="7C9C72C0" w14:textId="77777777" w:rsidR="00EF2D9B" w:rsidRDefault="00000000">
      <w:pPr>
        <w:rPr>
          <w:rFonts w:eastAsia="맑은 고딕"/>
          <w:lang w:eastAsia="ko-KR"/>
        </w:rPr>
      </w:pPr>
      <w:r w:rsidRPr="00E04248">
        <w:t xml:space="preserve">   ① What comfort and strength </w:t>
      </w:r>
      <w:proofErr w:type="gramStart"/>
      <w:r w:rsidRPr="00E04248">
        <w:t>is</w:t>
      </w:r>
      <w:proofErr w:type="gramEnd"/>
      <w:r w:rsidRPr="00E04248">
        <w:t xml:space="preserve"> God giving me through the Word?</w:t>
      </w:r>
    </w:p>
    <w:p w14:paraId="0EE7D835" w14:textId="77777777" w:rsidR="007B6F6E" w:rsidRPr="007B6F6E" w:rsidRDefault="007B6F6E">
      <w:pPr>
        <w:rPr>
          <w:rFonts w:eastAsia="맑은 고딕" w:hint="eastAsia"/>
          <w:lang w:eastAsia="ko-KR"/>
        </w:rPr>
      </w:pPr>
    </w:p>
    <w:p w14:paraId="18EB1F65" w14:textId="77777777" w:rsidR="00EF2D9B" w:rsidRDefault="00000000">
      <w:pPr>
        <w:rPr>
          <w:rFonts w:eastAsia="맑은 고딕"/>
          <w:lang w:eastAsia="ko-KR"/>
        </w:rPr>
      </w:pPr>
      <w:r w:rsidRPr="00E04248">
        <w:t xml:space="preserve">   ② What do I need to renew and be healed from?</w:t>
      </w:r>
    </w:p>
    <w:p w14:paraId="075BD0CD" w14:textId="77777777" w:rsidR="007B6F6E" w:rsidRPr="007B6F6E" w:rsidRDefault="007B6F6E">
      <w:pPr>
        <w:rPr>
          <w:rFonts w:eastAsia="맑은 고딕" w:hint="eastAsia"/>
          <w:lang w:eastAsia="ko-KR"/>
        </w:rPr>
      </w:pPr>
    </w:p>
    <w:p w14:paraId="0F20320C" w14:textId="77777777" w:rsidR="00EF2D9B" w:rsidRDefault="00000000">
      <w:pPr>
        <w:rPr>
          <w:rFonts w:eastAsia="맑은 고딕"/>
          <w:lang w:eastAsia="ko-KR"/>
        </w:rPr>
      </w:pPr>
      <w:r w:rsidRPr="00E04248">
        <w:t xml:space="preserve">   ③ What should I hold onto and challenge through the Word?</w:t>
      </w:r>
    </w:p>
    <w:p w14:paraId="2B2EEE92" w14:textId="77777777" w:rsidR="007B6F6E" w:rsidRPr="007B6F6E" w:rsidRDefault="007B6F6E">
      <w:pPr>
        <w:rPr>
          <w:rFonts w:eastAsia="맑은 고딕" w:hint="eastAsia"/>
          <w:lang w:eastAsia="ko-KR"/>
        </w:rPr>
      </w:pPr>
    </w:p>
    <w:p w14:paraId="612CAD5B" w14:textId="77777777" w:rsidR="00EF2D9B" w:rsidRPr="00E04248" w:rsidRDefault="00000000">
      <w:r w:rsidRPr="00E04248">
        <w:t>2) Holding onto this Word, what topics should I pray for in my field (relationships, home, occupation, or region)?</w:t>
      </w:r>
    </w:p>
    <w:p w14:paraId="0A036257" w14:textId="77777777" w:rsidR="00EF2D9B" w:rsidRPr="00E04248" w:rsidRDefault="00000000">
      <w:r w:rsidRPr="00E04248">
        <w:t>3) Who is the evangelism target I should share this blessing with this week, and what mission should I pray and commit myself to?</w:t>
      </w:r>
    </w:p>
    <w:sectPr w:rsidR="00EF2D9B" w:rsidRPr="00E042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99611">
    <w:abstractNumId w:val="8"/>
  </w:num>
  <w:num w:numId="2" w16cid:durableId="2032796738">
    <w:abstractNumId w:val="6"/>
  </w:num>
  <w:num w:numId="3" w16cid:durableId="455872743">
    <w:abstractNumId w:val="5"/>
  </w:num>
  <w:num w:numId="4" w16cid:durableId="744493048">
    <w:abstractNumId w:val="4"/>
  </w:num>
  <w:num w:numId="5" w16cid:durableId="1184906008">
    <w:abstractNumId w:val="7"/>
  </w:num>
  <w:num w:numId="6" w16cid:durableId="2142265436">
    <w:abstractNumId w:val="3"/>
  </w:num>
  <w:num w:numId="7" w16cid:durableId="175924729">
    <w:abstractNumId w:val="2"/>
  </w:num>
  <w:num w:numId="8" w16cid:durableId="59451418">
    <w:abstractNumId w:val="1"/>
  </w:num>
  <w:num w:numId="9" w16cid:durableId="213583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0E81"/>
    <w:rsid w:val="0029639D"/>
    <w:rsid w:val="00326F90"/>
    <w:rsid w:val="00747A59"/>
    <w:rsid w:val="007B6F6E"/>
    <w:rsid w:val="00AA1D8D"/>
    <w:rsid w:val="00B47730"/>
    <w:rsid w:val="00CB0664"/>
    <w:rsid w:val="00E04248"/>
    <w:rsid w:val="00EF2D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8A0BA"/>
  <w14:defaultImageDpi w14:val="300"/>
  <w15:docId w15:val="{C1B904D2-1F49-4CC0-B2C1-863FEB4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3</cp:revision>
  <dcterms:created xsi:type="dcterms:W3CDTF">2025-10-11T23:16:00Z</dcterms:created>
  <dcterms:modified xsi:type="dcterms:W3CDTF">2025-10-11T23:21:00Z</dcterms:modified>
  <cp:category/>
</cp:coreProperties>
</file>