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922E" w14:textId="77777777" w:rsidR="00356FC5" w:rsidRPr="00E17A42" w:rsidRDefault="00000000">
      <w:pPr>
        <w:pStyle w:val="1"/>
        <w:rPr>
          <w:color w:val="auto"/>
        </w:rPr>
      </w:pPr>
      <w:r w:rsidRPr="00E17A42">
        <w:rPr>
          <w:color w:val="auto"/>
        </w:rPr>
        <w:t>Pulpit Meditation and Forum Questionnaire  10-19-2025</w:t>
      </w:r>
    </w:p>
    <w:p w14:paraId="629EDAC1" w14:textId="77777777" w:rsidR="00356FC5" w:rsidRPr="00E17A42" w:rsidRDefault="00000000">
      <w:pPr>
        <w:pStyle w:val="21"/>
        <w:rPr>
          <w:color w:val="auto"/>
        </w:rPr>
      </w:pPr>
      <w:r w:rsidRPr="00E17A42">
        <w:rPr>
          <w:color w:val="auto"/>
        </w:rPr>
        <w:t>Title: Find Rahab Prepared in the Field (Joshua 2:1–7)</w:t>
      </w:r>
    </w:p>
    <w:p w14:paraId="033B1B79" w14:textId="77777777" w:rsidR="00356FC5" w:rsidRPr="00E17A42" w:rsidRDefault="00000000">
      <w:r w:rsidRPr="00E17A42">
        <w:t>Memory Verse: By faith Rahab the prostitute did not perish with those who were disobedient, because she had given a friendly welcome to the spies. (Hebrews 11:31)</w:t>
      </w:r>
    </w:p>
    <w:p w14:paraId="0D99A004" w14:textId="77777777" w:rsidR="00356FC5" w:rsidRPr="00E17A42" w:rsidRDefault="00000000">
      <w:pPr>
        <w:pStyle w:val="21"/>
        <w:rPr>
          <w:color w:val="auto"/>
        </w:rPr>
      </w:pPr>
      <w:r w:rsidRPr="00E17A42">
        <w:rPr>
          <w:color w:val="auto"/>
        </w:rPr>
        <w:t>1. Understanding the Word</w:t>
      </w:r>
    </w:p>
    <w:p w14:paraId="599C6FA1" w14:textId="77777777" w:rsidR="00356FC5" w:rsidRDefault="00000000">
      <w:pPr>
        <w:rPr>
          <w:rFonts w:eastAsia="맑은 고딕"/>
          <w:lang w:eastAsia="ko-KR"/>
        </w:rPr>
      </w:pPr>
      <w:r w:rsidRPr="00E17A42">
        <w:t>1) What are the four covenantal blessings that Abraham received in Genesis 12:1–3 and that we enjoy in this age?</w:t>
      </w:r>
    </w:p>
    <w:p w14:paraId="7F34B3DD" w14:textId="77777777" w:rsidR="00E17A42" w:rsidRPr="00E17A42" w:rsidRDefault="00E17A42">
      <w:pPr>
        <w:rPr>
          <w:rFonts w:eastAsia="맑은 고딕" w:hint="eastAsia"/>
          <w:lang w:eastAsia="ko-KR"/>
        </w:rPr>
      </w:pPr>
    </w:p>
    <w:p w14:paraId="61734A7A" w14:textId="77777777" w:rsidR="00356FC5" w:rsidRPr="00E17A42" w:rsidRDefault="00000000">
      <w:r w:rsidRPr="00E17A42">
        <w:t>2) Who are the two groups of people who will be used by God after restoring this blessing?</w:t>
      </w:r>
    </w:p>
    <w:p w14:paraId="1EFD261B" w14:textId="77777777" w:rsidR="00356FC5" w:rsidRPr="00E17A42" w:rsidRDefault="00000000">
      <w:r w:rsidRPr="00E17A42">
        <w:t>3) Who are the three representative people used by God to accomplish the conquest of Canaan and open the Canaan era?</w:t>
      </w:r>
    </w:p>
    <w:p w14:paraId="70AB8FFB" w14:textId="77777777" w:rsidR="00356FC5" w:rsidRDefault="00000000">
      <w:pPr>
        <w:rPr>
          <w:rFonts w:eastAsia="맑은 고딕"/>
          <w:lang w:eastAsia="ko-KR"/>
        </w:rPr>
      </w:pPr>
      <w:r w:rsidRPr="00E17A42">
        <w:t>4) What are the three choices Rahab made?</w:t>
      </w:r>
    </w:p>
    <w:p w14:paraId="27243205" w14:textId="77777777" w:rsidR="00E17A42" w:rsidRPr="00E17A42" w:rsidRDefault="00E17A42">
      <w:pPr>
        <w:rPr>
          <w:rFonts w:eastAsia="맑은 고딕" w:hint="eastAsia"/>
          <w:lang w:eastAsia="ko-KR"/>
        </w:rPr>
      </w:pPr>
    </w:p>
    <w:p w14:paraId="00BF768A" w14:textId="77777777" w:rsidR="00356FC5" w:rsidRPr="00E17A42" w:rsidRDefault="00000000">
      <w:r w:rsidRPr="00E17A42">
        <w:t>5) What was God’s work accomplished through Rahab?</w:t>
      </w:r>
    </w:p>
    <w:p w14:paraId="4C334467" w14:textId="77777777" w:rsidR="00356FC5" w:rsidRPr="00E17A42" w:rsidRDefault="00000000">
      <w:pPr>
        <w:pStyle w:val="21"/>
        <w:rPr>
          <w:color w:val="auto"/>
        </w:rPr>
      </w:pPr>
      <w:r w:rsidRPr="00E17A42">
        <w:rPr>
          <w:color w:val="auto"/>
        </w:rPr>
        <w:t>2. Applying to My Life</w:t>
      </w:r>
    </w:p>
    <w:p w14:paraId="65D40D11" w14:textId="77777777" w:rsidR="00356FC5" w:rsidRPr="00E17A42" w:rsidRDefault="00000000">
      <w:r w:rsidRPr="00E17A42">
        <w:t>1) Through the pulpit message, what do I gain strength, comfort, renewal, and challenge from?</w:t>
      </w:r>
    </w:p>
    <w:p w14:paraId="13062ED4" w14:textId="77777777" w:rsidR="00356FC5" w:rsidRDefault="00000000">
      <w:pPr>
        <w:rPr>
          <w:rFonts w:eastAsia="맑은 고딕"/>
          <w:lang w:eastAsia="ko-KR"/>
        </w:rPr>
      </w:pPr>
      <w:r w:rsidRPr="00E17A42">
        <w:t xml:space="preserve">   ① What comfort and strength </w:t>
      </w:r>
      <w:proofErr w:type="gramStart"/>
      <w:r w:rsidRPr="00E17A42">
        <w:t>does</w:t>
      </w:r>
      <w:proofErr w:type="gramEnd"/>
      <w:r w:rsidRPr="00E17A42">
        <w:t xml:space="preserve"> the Word give me?</w:t>
      </w:r>
    </w:p>
    <w:p w14:paraId="1D0EA175" w14:textId="77777777" w:rsidR="00E17A42" w:rsidRPr="00E17A42" w:rsidRDefault="00E17A42">
      <w:pPr>
        <w:rPr>
          <w:rFonts w:eastAsia="맑은 고딕" w:hint="eastAsia"/>
          <w:lang w:eastAsia="ko-KR"/>
        </w:rPr>
      </w:pPr>
    </w:p>
    <w:p w14:paraId="6F3F32D6" w14:textId="77777777" w:rsidR="00356FC5" w:rsidRDefault="00000000">
      <w:pPr>
        <w:rPr>
          <w:rFonts w:eastAsia="맑은 고딕"/>
          <w:lang w:eastAsia="ko-KR"/>
        </w:rPr>
      </w:pPr>
      <w:r w:rsidRPr="00E17A42">
        <w:t xml:space="preserve">   ② What do I need to renew and be healed from?</w:t>
      </w:r>
    </w:p>
    <w:p w14:paraId="3325EEDC" w14:textId="77777777" w:rsidR="00E17A42" w:rsidRPr="00E17A42" w:rsidRDefault="00E17A42">
      <w:pPr>
        <w:rPr>
          <w:rFonts w:eastAsia="맑은 고딕" w:hint="eastAsia"/>
          <w:lang w:eastAsia="ko-KR"/>
        </w:rPr>
      </w:pPr>
    </w:p>
    <w:p w14:paraId="668E21F1" w14:textId="77777777" w:rsidR="00356FC5" w:rsidRDefault="00000000">
      <w:pPr>
        <w:rPr>
          <w:rFonts w:eastAsia="맑은 고딕"/>
          <w:lang w:eastAsia="ko-KR"/>
        </w:rPr>
      </w:pPr>
      <w:r w:rsidRPr="00E17A42">
        <w:t xml:space="preserve">   ③ What should I hold onto and challenge myself with through the Word?</w:t>
      </w:r>
    </w:p>
    <w:p w14:paraId="004D984E" w14:textId="77777777" w:rsidR="00E17A42" w:rsidRPr="00E17A42" w:rsidRDefault="00E17A42">
      <w:pPr>
        <w:rPr>
          <w:rFonts w:eastAsia="맑은 고딕" w:hint="eastAsia"/>
          <w:lang w:eastAsia="ko-KR"/>
        </w:rPr>
      </w:pPr>
    </w:p>
    <w:p w14:paraId="75B91176" w14:textId="77777777" w:rsidR="00356FC5" w:rsidRDefault="00000000">
      <w:pPr>
        <w:rPr>
          <w:rFonts w:eastAsia="맑은 고딕"/>
          <w:lang w:eastAsia="ko-KR"/>
        </w:rPr>
      </w:pPr>
      <w:r w:rsidRPr="00E17A42">
        <w:t>2) Based on this Word, what prayer topics should I hold for my field (relationships, family, job, region)?</w:t>
      </w:r>
    </w:p>
    <w:p w14:paraId="5D1D1586" w14:textId="77777777" w:rsidR="00E17A42" w:rsidRPr="00E17A42" w:rsidRDefault="00E17A42">
      <w:pPr>
        <w:rPr>
          <w:rFonts w:eastAsia="맑은 고딕" w:hint="eastAsia"/>
          <w:lang w:eastAsia="ko-KR"/>
        </w:rPr>
      </w:pPr>
    </w:p>
    <w:p w14:paraId="57DFBFD2" w14:textId="77777777" w:rsidR="00356FC5" w:rsidRPr="00E17A42" w:rsidRDefault="00000000">
      <w:r w:rsidRPr="00E17A42">
        <w:t>3) Who is the evangelism target I should share this blessing with this week, and what mission should I pray and commit myself to?</w:t>
      </w:r>
    </w:p>
    <w:sectPr w:rsidR="00356FC5" w:rsidRPr="00E17A4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0646243">
    <w:abstractNumId w:val="8"/>
  </w:num>
  <w:num w:numId="2" w16cid:durableId="1411661413">
    <w:abstractNumId w:val="6"/>
  </w:num>
  <w:num w:numId="3" w16cid:durableId="152187284">
    <w:abstractNumId w:val="5"/>
  </w:num>
  <w:num w:numId="4" w16cid:durableId="452021537">
    <w:abstractNumId w:val="4"/>
  </w:num>
  <w:num w:numId="5" w16cid:durableId="1865246817">
    <w:abstractNumId w:val="7"/>
  </w:num>
  <w:num w:numId="6" w16cid:durableId="1369649874">
    <w:abstractNumId w:val="3"/>
  </w:num>
  <w:num w:numId="7" w16cid:durableId="1667974281">
    <w:abstractNumId w:val="2"/>
  </w:num>
  <w:num w:numId="8" w16cid:durableId="1836023422">
    <w:abstractNumId w:val="1"/>
  </w:num>
  <w:num w:numId="9" w16cid:durableId="72517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682C"/>
    <w:rsid w:val="0029639D"/>
    <w:rsid w:val="00326F90"/>
    <w:rsid w:val="00356FC5"/>
    <w:rsid w:val="00AA1D8D"/>
    <w:rsid w:val="00B47730"/>
    <w:rsid w:val="00CB0664"/>
    <w:rsid w:val="00E17A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DADAF"/>
  <w14:defaultImageDpi w14:val="300"/>
  <w15:docId w15:val="{70AA7B8D-6F76-4BBB-B628-D377852E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Dong Lee</cp:lastModifiedBy>
  <cp:revision>2</cp:revision>
  <dcterms:created xsi:type="dcterms:W3CDTF">2025-10-18T21:34:00Z</dcterms:created>
  <dcterms:modified xsi:type="dcterms:W3CDTF">2025-10-18T21:34:00Z</dcterms:modified>
  <cp:category/>
</cp:coreProperties>
</file>