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1F43" w14:textId="77777777" w:rsidR="0003612C" w:rsidRPr="0014262E" w:rsidRDefault="0014262E" w:rsidP="0014262E">
      <w:pPr>
        <w:spacing w:line="240" w:lineRule="auto"/>
        <w:rPr>
          <w:b/>
          <w:bCs/>
          <w:sz w:val="28"/>
          <w:szCs w:val="28"/>
        </w:rPr>
      </w:pPr>
      <w:r w:rsidRPr="0014262E">
        <w:rPr>
          <w:b/>
          <w:bCs/>
          <w:sz w:val="28"/>
          <w:szCs w:val="28"/>
        </w:rPr>
        <w:t>Pulpit Meditation &amp; Forum Questionnaire – 11-16-2025</w:t>
      </w:r>
    </w:p>
    <w:p w14:paraId="1038F907" w14:textId="77777777" w:rsidR="0003612C" w:rsidRDefault="0003612C" w:rsidP="0014262E">
      <w:pPr>
        <w:spacing w:line="240" w:lineRule="auto"/>
      </w:pPr>
    </w:p>
    <w:p w14:paraId="74B6310B" w14:textId="77777777" w:rsidR="0003612C" w:rsidRPr="0014262E" w:rsidRDefault="0014262E" w:rsidP="0014262E">
      <w:pPr>
        <w:spacing w:line="240" w:lineRule="auto"/>
        <w:rPr>
          <w:b/>
          <w:bCs/>
          <w:sz w:val="24"/>
          <w:szCs w:val="24"/>
        </w:rPr>
      </w:pPr>
      <w:r w:rsidRPr="0014262E">
        <w:rPr>
          <w:b/>
          <w:bCs/>
          <w:sz w:val="24"/>
          <w:szCs w:val="24"/>
        </w:rPr>
        <w:t>Title: Jericho That Had to Collapse (Joshua 6:1–7)</w:t>
      </w:r>
    </w:p>
    <w:p w14:paraId="0C847959" w14:textId="77777777" w:rsidR="0003612C" w:rsidRDefault="0014262E" w:rsidP="0014262E">
      <w:pPr>
        <w:spacing w:line="240" w:lineRule="auto"/>
      </w:pPr>
      <w:r>
        <w:t>Memory Verse:</w:t>
      </w:r>
    </w:p>
    <w:p w14:paraId="512FF2AB" w14:textId="77777777" w:rsidR="0003612C" w:rsidRDefault="0014262E" w:rsidP="0014262E">
      <w:pPr>
        <w:spacing w:line="240" w:lineRule="auto"/>
      </w:pPr>
      <w:r>
        <w:t>“Be completely humble and gentle; be patient, bearing with one another in love. Make every effort to keep the unity of the Spirit through the bond of peace.” (Ephesians 4:2–3)</w:t>
      </w:r>
    </w:p>
    <w:p w14:paraId="377D71D3" w14:textId="77777777" w:rsidR="0003612C" w:rsidRDefault="0003612C" w:rsidP="0014262E">
      <w:pPr>
        <w:spacing w:line="240" w:lineRule="auto"/>
      </w:pPr>
    </w:p>
    <w:p w14:paraId="62846E1D" w14:textId="77777777" w:rsidR="0003612C" w:rsidRPr="0014262E" w:rsidRDefault="0014262E" w:rsidP="0014262E">
      <w:pPr>
        <w:spacing w:line="240" w:lineRule="auto"/>
        <w:rPr>
          <w:b/>
          <w:bCs/>
        </w:rPr>
      </w:pPr>
      <w:r w:rsidRPr="0014262E">
        <w:rPr>
          <w:b/>
          <w:bCs/>
        </w:rPr>
        <w:t>1. Understanding the Word</w:t>
      </w:r>
    </w:p>
    <w:p w14:paraId="0D812CCC" w14:textId="77777777" w:rsidR="0003612C" w:rsidRDefault="0014262E" w:rsidP="0014262E">
      <w:pPr>
        <w:spacing w:line="240" w:lineRule="auto"/>
      </w:pPr>
      <w:r>
        <w:t>1) What are the two reasons why we, who must be used for world evangelization, fall into discouragement and despair when standing before a strong fortress like Jericho?</w:t>
      </w:r>
    </w:p>
    <w:p w14:paraId="2FA054EB" w14:textId="77777777" w:rsidR="0003612C" w:rsidRDefault="0003612C" w:rsidP="0014262E">
      <w:pPr>
        <w:spacing w:line="240" w:lineRule="auto"/>
      </w:pPr>
    </w:p>
    <w:p w14:paraId="34E687CD" w14:textId="77777777" w:rsidR="0003612C" w:rsidRDefault="0014262E" w:rsidP="0014262E">
      <w:pPr>
        <w:spacing w:line="240" w:lineRule="auto"/>
      </w:pPr>
      <w:r>
        <w:t>2) What are the three commands God gave to make the walls of Jericho fall before the Israelites?</w:t>
      </w:r>
    </w:p>
    <w:p w14:paraId="0AF48171" w14:textId="77777777" w:rsidR="0003612C" w:rsidRDefault="0003612C" w:rsidP="0014262E">
      <w:pPr>
        <w:spacing w:line="240" w:lineRule="auto"/>
      </w:pPr>
    </w:p>
    <w:p w14:paraId="611687D8" w14:textId="77777777" w:rsidR="0003612C" w:rsidRDefault="0014262E" w:rsidP="0014262E">
      <w:pPr>
        <w:spacing w:line="240" w:lineRule="auto"/>
      </w:pPr>
      <w:r>
        <w:t>3) What did the ram’s horns carried and blown by the priests symbolize and prophesy?</w:t>
      </w:r>
    </w:p>
    <w:p w14:paraId="3866415C" w14:textId="77777777" w:rsidR="0003612C" w:rsidRDefault="0003612C" w:rsidP="0014262E">
      <w:pPr>
        <w:spacing w:line="240" w:lineRule="auto"/>
      </w:pPr>
    </w:p>
    <w:p w14:paraId="45E642BC" w14:textId="77777777" w:rsidR="0003612C" w:rsidRDefault="0014262E" w:rsidP="0014262E">
      <w:pPr>
        <w:spacing w:line="240" w:lineRule="auto"/>
      </w:pPr>
      <w:r>
        <w:t>4) What is the spiritual meaning of the fact that the people kept silent and then shouted with one voice, causing the wall to collapse?</w:t>
      </w:r>
    </w:p>
    <w:p w14:paraId="2D9AF7BF" w14:textId="77777777" w:rsidR="0003612C" w:rsidRPr="0014262E" w:rsidRDefault="0003612C" w:rsidP="0014262E">
      <w:pPr>
        <w:spacing w:line="240" w:lineRule="auto"/>
        <w:rPr>
          <w:b/>
          <w:bCs/>
        </w:rPr>
      </w:pPr>
    </w:p>
    <w:p w14:paraId="2D1F1EDF" w14:textId="77777777" w:rsidR="0003612C" w:rsidRPr="0014262E" w:rsidRDefault="0014262E" w:rsidP="0014262E">
      <w:pPr>
        <w:spacing w:line="240" w:lineRule="auto"/>
        <w:rPr>
          <w:b/>
          <w:bCs/>
        </w:rPr>
      </w:pPr>
      <w:r w:rsidRPr="0014262E">
        <w:rPr>
          <w:b/>
          <w:bCs/>
        </w:rPr>
        <w:t>2. Applying the Word to My Life</w:t>
      </w:r>
    </w:p>
    <w:p w14:paraId="1DF02B9A" w14:textId="77777777" w:rsidR="0003612C" w:rsidRDefault="0014262E" w:rsidP="0014262E">
      <w:pPr>
        <w:spacing w:line="240" w:lineRule="auto"/>
      </w:pPr>
      <w:r>
        <w:t>1) Through the pulpit message, what must I receive as strength, comfort, renewal, and challenge?</w:t>
      </w:r>
    </w:p>
    <w:p w14:paraId="21C57D93" w14:textId="77777777" w:rsidR="0003612C" w:rsidRDefault="0014262E" w:rsidP="0014262E">
      <w:pPr>
        <w:spacing w:line="240" w:lineRule="auto"/>
      </w:pPr>
      <w:r>
        <w:t xml:space="preserve">   (1) What comfort and strength is God giving me through the Word?</w:t>
      </w:r>
    </w:p>
    <w:p w14:paraId="306F46F2" w14:textId="77777777" w:rsidR="0003612C" w:rsidRDefault="0014262E" w:rsidP="0014262E">
      <w:pPr>
        <w:spacing w:line="240" w:lineRule="auto"/>
      </w:pPr>
      <w:r>
        <w:t xml:space="preserve">   (2) What must I renew and receive healing for?</w:t>
      </w:r>
    </w:p>
    <w:p w14:paraId="380183E3" w14:textId="77777777" w:rsidR="0003612C" w:rsidRDefault="0014262E" w:rsidP="0014262E">
      <w:pPr>
        <w:spacing w:line="240" w:lineRule="auto"/>
      </w:pPr>
      <w:r>
        <w:t xml:space="preserve">   (3) What must I hold onto and challenge myself with according to the Word?</w:t>
      </w:r>
    </w:p>
    <w:p w14:paraId="2D2D6A5E" w14:textId="77777777" w:rsidR="0003612C" w:rsidRDefault="0003612C" w:rsidP="0014262E">
      <w:pPr>
        <w:spacing w:line="240" w:lineRule="auto"/>
      </w:pPr>
    </w:p>
    <w:p w14:paraId="425655E4" w14:textId="77777777" w:rsidR="0003612C" w:rsidRDefault="0014262E" w:rsidP="0014262E">
      <w:pPr>
        <w:spacing w:line="240" w:lineRule="auto"/>
      </w:pPr>
      <w:r>
        <w:t>2) Holding onto this message, what prayer topics must I take for my field (relationships, family, workplace, region)?</w:t>
      </w:r>
    </w:p>
    <w:p w14:paraId="0529D915" w14:textId="77777777" w:rsidR="0003612C" w:rsidRDefault="0003612C" w:rsidP="0014262E">
      <w:pPr>
        <w:spacing w:line="240" w:lineRule="auto"/>
      </w:pPr>
    </w:p>
    <w:p w14:paraId="25A8A182" w14:textId="6623D9E1" w:rsidR="0003612C" w:rsidRPr="0014262E" w:rsidRDefault="0014262E" w:rsidP="0014262E">
      <w:pPr>
        <w:spacing w:line="240" w:lineRule="auto"/>
        <w:rPr>
          <w:rFonts w:eastAsia="맑은 고딕" w:hint="eastAsia"/>
          <w:lang w:eastAsia="ko-KR"/>
        </w:rPr>
      </w:pPr>
      <w:r>
        <w:t>3) Who is the evangelism target for this week with whom I must share this blessing, and what mission must I pray for and devote myself to?</w:t>
      </w:r>
    </w:p>
    <w:sectPr w:rsidR="0003612C" w:rsidRPr="001426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1902512">
    <w:abstractNumId w:val="8"/>
  </w:num>
  <w:num w:numId="2" w16cid:durableId="2028558527">
    <w:abstractNumId w:val="6"/>
  </w:num>
  <w:num w:numId="3" w16cid:durableId="190530112">
    <w:abstractNumId w:val="5"/>
  </w:num>
  <w:num w:numId="4" w16cid:durableId="1910840657">
    <w:abstractNumId w:val="4"/>
  </w:num>
  <w:num w:numId="5" w16cid:durableId="1595086714">
    <w:abstractNumId w:val="7"/>
  </w:num>
  <w:num w:numId="6" w16cid:durableId="2049137880">
    <w:abstractNumId w:val="3"/>
  </w:num>
  <w:num w:numId="7" w16cid:durableId="1734741199">
    <w:abstractNumId w:val="2"/>
  </w:num>
  <w:num w:numId="8" w16cid:durableId="697972462">
    <w:abstractNumId w:val="1"/>
  </w:num>
  <w:num w:numId="9" w16cid:durableId="3854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C"/>
    <w:rsid w:val="0006063C"/>
    <w:rsid w:val="0014262E"/>
    <w:rsid w:val="0015074B"/>
    <w:rsid w:val="0029639D"/>
    <w:rsid w:val="00325DBF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E4C26"/>
  <w14:defaultImageDpi w14:val="300"/>
  <w15:docId w15:val="{4905D36C-41F0-41E1-AA3E-9FC5E6AA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cp:lastPrinted>2025-11-16T01:33:00Z</cp:lastPrinted>
  <dcterms:created xsi:type="dcterms:W3CDTF">2025-11-16T01:33:00Z</dcterms:created>
  <dcterms:modified xsi:type="dcterms:W3CDTF">2025-11-16T01:33:00Z</dcterms:modified>
  <cp:category/>
</cp:coreProperties>
</file>