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B5CF" w14:textId="77777777" w:rsidR="00DA3BC8" w:rsidRPr="004736B7" w:rsidRDefault="004736B7">
      <w:pPr>
        <w:rPr>
          <w:b/>
          <w:bCs/>
          <w:sz w:val="28"/>
          <w:szCs w:val="28"/>
        </w:rPr>
      </w:pPr>
      <w:r w:rsidRPr="004736B7">
        <w:rPr>
          <w:b/>
          <w:bCs/>
          <w:sz w:val="28"/>
          <w:szCs w:val="28"/>
        </w:rPr>
        <w:t>Meditación del Púlpito y Cuestionario para el Foro – 16-11-2025</w:t>
      </w:r>
    </w:p>
    <w:p w14:paraId="16CC6D5B" w14:textId="77777777" w:rsidR="00DA3BC8" w:rsidRPr="004736B7" w:rsidRDefault="004736B7">
      <w:pPr>
        <w:rPr>
          <w:b/>
          <w:bCs/>
          <w:sz w:val="24"/>
          <w:szCs w:val="24"/>
        </w:rPr>
      </w:pPr>
      <w:r w:rsidRPr="004736B7">
        <w:rPr>
          <w:b/>
          <w:bCs/>
          <w:sz w:val="24"/>
          <w:szCs w:val="24"/>
        </w:rPr>
        <w:t>Título: Jericó que No Podía Permanecer en Pie (Josué 6:1–7)</w:t>
      </w:r>
    </w:p>
    <w:p w14:paraId="3B8C0916" w14:textId="77777777" w:rsidR="00DA3BC8" w:rsidRDefault="004736B7">
      <w:r>
        <w:t>Versículo para Memorizar:</w:t>
      </w:r>
    </w:p>
    <w:p w14:paraId="06456058" w14:textId="77777777" w:rsidR="00DA3BC8" w:rsidRDefault="004736B7">
      <w:r>
        <w:t>“Con toda humildad y mansedumbre, con paciencia, soportándoos unos a otros en amor; procurando mantener la unidad del Espíritu en el vínculo de la paz.” (Efesios 4:2–3)</w:t>
      </w:r>
    </w:p>
    <w:p w14:paraId="119DC66C" w14:textId="77777777" w:rsidR="00DA3BC8" w:rsidRPr="004736B7" w:rsidRDefault="004736B7">
      <w:pPr>
        <w:rPr>
          <w:b/>
          <w:bCs/>
        </w:rPr>
      </w:pPr>
      <w:r w:rsidRPr="004736B7">
        <w:rPr>
          <w:b/>
          <w:bCs/>
        </w:rPr>
        <w:t>1. Entendiendo la Palabra</w:t>
      </w:r>
    </w:p>
    <w:p w14:paraId="6CD1DD5F" w14:textId="77777777" w:rsidR="00DA3BC8" w:rsidRDefault="004736B7">
      <w:r>
        <w:t>1) ¿Cuáles son las dos razones por las que nosotros, que debemos ser usados para la evangelización mundial, caemos en desaliento y desesperación cuando estamos frente a una fortaleza tan sólida como Jericó?</w:t>
      </w:r>
    </w:p>
    <w:p w14:paraId="4A2671EF" w14:textId="77777777" w:rsidR="00DA3BC8" w:rsidRDefault="00DA3BC8"/>
    <w:p w14:paraId="3FEDB15F" w14:textId="77777777" w:rsidR="00DA3BC8" w:rsidRDefault="004736B7">
      <w:r>
        <w:t>2) ¿Cuáles son las tres órdenes que Dios dio para que los muros de Jericó cayeran delante del pueblo de Israel?</w:t>
      </w:r>
    </w:p>
    <w:p w14:paraId="1CBA514C" w14:textId="77777777" w:rsidR="00DA3BC8" w:rsidRDefault="00DA3BC8"/>
    <w:p w14:paraId="32CD8489" w14:textId="77777777" w:rsidR="00DA3BC8" w:rsidRDefault="004736B7">
      <w:r>
        <w:t>3) ¿Qué simbolizaban y profetizaban los cuernos de carnero que los sacerdotes llevaban y tocaban?</w:t>
      </w:r>
    </w:p>
    <w:p w14:paraId="116250E4" w14:textId="77777777" w:rsidR="00DA3BC8" w:rsidRDefault="00DA3BC8"/>
    <w:p w14:paraId="03C5FB7F" w14:textId="77777777" w:rsidR="00DA3BC8" w:rsidRDefault="004736B7">
      <w:r>
        <w:t>4) ¿Cuál es el significado espiritual de que el pueblo guardara silencio y luego gritara a una sola voz, provocando la caída del muro?</w:t>
      </w:r>
    </w:p>
    <w:p w14:paraId="5D4DE13F" w14:textId="77777777" w:rsidR="00DA3BC8" w:rsidRDefault="00DA3BC8"/>
    <w:p w14:paraId="0FC70AE0" w14:textId="77777777" w:rsidR="00DA3BC8" w:rsidRPr="004736B7" w:rsidRDefault="004736B7">
      <w:pPr>
        <w:rPr>
          <w:b/>
          <w:bCs/>
        </w:rPr>
      </w:pPr>
      <w:r w:rsidRPr="004736B7">
        <w:rPr>
          <w:b/>
          <w:bCs/>
        </w:rPr>
        <w:t>2. Aplicando la Palabra a Mi Vida</w:t>
      </w:r>
    </w:p>
    <w:p w14:paraId="61F8F6CF" w14:textId="77777777" w:rsidR="00DA3BC8" w:rsidRDefault="004736B7">
      <w:r>
        <w:t>1) A través del mensaje del púlpito, ¿qué debo recibir como fortaleza, consuelo, renovación y desafío?</w:t>
      </w:r>
    </w:p>
    <w:p w14:paraId="27214F53" w14:textId="77777777" w:rsidR="00DA3BC8" w:rsidRDefault="004736B7">
      <w:r>
        <w:t xml:space="preserve">   (1) ¿Qué consuelo y fortaleza me da Dios por medio de la Palabra?</w:t>
      </w:r>
    </w:p>
    <w:p w14:paraId="43ECDAC0" w14:textId="77777777" w:rsidR="00DA3BC8" w:rsidRDefault="004736B7">
      <w:r>
        <w:t xml:space="preserve">   (2) ¿Qué debo renovar y recibir sanidad?</w:t>
      </w:r>
    </w:p>
    <w:p w14:paraId="7D7DAE44" w14:textId="16569A4A" w:rsidR="00DA3BC8" w:rsidRPr="004736B7" w:rsidRDefault="004736B7">
      <w:pPr>
        <w:rPr>
          <w:rFonts w:eastAsia="맑은 고딕"/>
          <w:lang w:eastAsia="ko-KR"/>
        </w:rPr>
      </w:pPr>
      <w:r>
        <w:t xml:space="preserve">   (3) ¿En qué debo aferrarme a la Palabra y desafiarme?</w:t>
      </w:r>
    </w:p>
    <w:p w14:paraId="5E2EDBC5" w14:textId="77777777" w:rsidR="004736B7" w:rsidRDefault="004736B7">
      <w:pPr>
        <w:rPr>
          <w:rFonts w:eastAsia="맑은 고딕"/>
          <w:lang w:eastAsia="ko-KR"/>
        </w:rPr>
      </w:pPr>
      <w:r>
        <w:t>2) Aferrándome a este mensaje, ¿cuáles son los motivos de oración que debo llevar a mi campo (encuentros, familia, trabajo, región)?</w:t>
      </w:r>
    </w:p>
    <w:p w14:paraId="69B7805A" w14:textId="349CB77B" w:rsidR="00DA3BC8" w:rsidRPr="00C64BAB" w:rsidRDefault="004736B7">
      <w:pPr>
        <w:rPr>
          <w:rFonts w:eastAsia="맑은 고딕" w:hint="eastAsia"/>
          <w:lang w:eastAsia="ko-KR"/>
        </w:rPr>
      </w:pPr>
      <w:r>
        <w:t>3) ¿Quién es la persona a la que debo evangelizar esta semana para compartir esta bendición, y cuál es la misión por la que debo orar y dedicarme?</w:t>
      </w:r>
    </w:p>
    <w:sectPr w:rsidR="00DA3BC8" w:rsidRPr="00C64BA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1629262">
    <w:abstractNumId w:val="8"/>
  </w:num>
  <w:num w:numId="2" w16cid:durableId="1201090162">
    <w:abstractNumId w:val="6"/>
  </w:num>
  <w:num w:numId="3" w16cid:durableId="617641086">
    <w:abstractNumId w:val="5"/>
  </w:num>
  <w:num w:numId="4" w16cid:durableId="261035438">
    <w:abstractNumId w:val="4"/>
  </w:num>
  <w:num w:numId="5" w16cid:durableId="865600432">
    <w:abstractNumId w:val="7"/>
  </w:num>
  <w:num w:numId="6" w16cid:durableId="42413658">
    <w:abstractNumId w:val="3"/>
  </w:num>
  <w:num w:numId="7" w16cid:durableId="320278532">
    <w:abstractNumId w:val="2"/>
  </w:num>
  <w:num w:numId="8" w16cid:durableId="2142069449">
    <w:abstractNumId w:val="1"/>
  </w:num>
  <w:num w:numId="9" w16cid:durableId="133722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5EF9"/>
    <w:rsid w:val="0029639D"/>
    <w:rsid w:val="00325DBF"/>
    <w:rsid w:val="00326F90"/>
    <w:rsid w:val="004736B7"/>
    <w:rsid w:val="004A3956"/>
    <w:rsid w:val="00AA1D8D"/>
    <w:rsid w:val="00B47730"/>
    <w:rsid w:val="00C64BAB"/>
    <w:rsid w:val="00CB0664"/>
    <w:rsid w:val="00DA3BC8"/>
    <w:rsid w:val="00DB74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835590"/>
  <w14:defaultImageDpi w14:val="300"/>
  <w15:docId w15:val="{4905D36C-41F0-41E1-AA3E-9FC5E6AA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Dong Lee</cp:lastModifiedBy>
  <cp:revision>3</cp:revision>
  <cp:lastPrinted>2025-11-16T01:35:00Z</cp:lastPrinted>
  <dcterms:created xsi:type="dcterms:W3CDTF">2025-11-16T01:37:00Z</dcterms:created>
  <dcterms:modified xsi:type="dcterms:W3CDTF">2025-11-16T01:42:00Z</dcterms:modified>
  <cp:category/>
</cp:coreProperties>
</file>