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AA97D" w14:textId="77777777" w:rsidR="002D175C" w:rsidRDefault="00000000">
      <w:pPr>
        <w:pStyle w:val="a8"/>
      </w:pPr>
      <w:r>
        <w:t>Meditación del Púlpito y Preguntas del Foro  11-2-2025</w:t>
      </w:r>
    </w:p>
    <w:p w14:paraId="3895062A" w14:textId="77777777" w:rsidR="002D175C" w:rsidRDefault="00000000">
      <w:r>
        <w:t>Título: Las Doce Piedras Tomadas del Río Jordán (Josué 4:1-7)</w:t>
      </w:r>
    </w:p>
    <w:p w14:paraId="481A465C" w14:textId="77777777" w:rsidR="002D175C" w:rsidRDefault="00000000">
      <w:r>
        <w:t>Versículo para Memorizar: “Diganles que las aguas del Jordán se separaron delante del arca del pacto del Señor. Cuando cruzó el Jordán, las aguas del Jordán se detuvieron. Estas piedras serán un memorial perpetuo para los hijos de Israel.” (Josué 4:7)</w:t>
      </w:r>
    </w:p>
    <w:p w14:paraId="330A0DBE" w14:textId="77777777" w:rsidR="002D175C" w:rsidRDefault="00000000">
      <w:pPr>
        <w:pStyle w:val="1"/>
      </w:pPr>
      <w:r>
        <w:t>1. Entendiendo la Palabra</w:t>
      </w:r>
    </w:p>
    <w:p w14:paraId="23BDEF18" w14:textId="77777777" w:rsidR="002D175C" w:rsidRDefault="00000000">
      <w:pPr>
        <w:rPr>
          <w:rFonts w:eastAsia="맑은 고딕"/>
          <w:lang w:eastAsia="ko-KR"/>
        </w:rPr>
      </w:pPr>
      <w:r>
        <w:t xml:space="preserve">1) ¿Cuáles son las tres razones (tres bendiciones y misiones) por las que Dios ordenó a los israelitas tomar doce piedras del lugar donde los sacerdotes que llevaban el arca estaban de pie, después de que Él dividió el río Jordán para </w:t>
      </w:r>
      <w:proofErr w:type="spellStart"/>
      <w:r>
        <w:t>que</w:t>
      </w:r>
      <w:proofErr w:type="spellEnd"/>
      <w:r>
        <w:t xml:space="preserve"> </w:t>
      </w:r>
      <w:proofErr w:type="spellStart"/>
      <w:r>
        <w:t>cruzaran</w:t>
      </w:r>
      <w:proofErr w:type="spellEnd"/>
      <w:r>
        <w:t>?</w:t>
      </w:r>
    </w:p>
    <w:p w14:paraId="486D72DC" w14:textId="77777777" w:rsidR="0084322C" w:rsidRPr="0084322C" w:rsidRDefault="0084322C">
      <w:pPr>
        <w:rPr>
          <w:rFonts w:eastAsia="맑은 고딕" w:hint="eastAsia"/>
          <w:lang w:eastAsia="ko-KR"/>
        </w:rPr>
      </w:pPr>
    </w:p>
    <w:p w14:paraId="488A209E" w14:textId="77777777" w:rsidR="002D175C" w:rsidRDefault="00000000">
      <w:pPr>
        <w:rPr>
          <w:rFonts w:eastAsia="맑은 고딕"/>
          <w:lang w:eastAsia="ko-KR"/>
        </w:rPr>
      </w:pPr>
      <w:r>
        <w:t xml:space="preserve">2) Al </w:t>
      </w:r>
      <w:proofErr w:type="spellStart"/>
      <w:r>
        <w:t>aferrarnos</w:t>
      </w:r>
      <w:proofErr w:type="spellEnd"/>
      <w:r>
        <w:t xml:space="preserve"> </w:t>
      </w:r>
      <w:proofErr w:type="gramStart"/>
      <w:r>
        <w:t>a</w:t>
      </w:r>
      <w:proofErr w:type="gramEnd"/>
      <w:r>
        <w:t xml:space="preserve"> </w:t>
      </w:r>
      <w:proofErr w:type="spellStart"/>
      <w:r>
        <w:t>estas</w:t>
      </w:r>
      <w:proofErr w:type="spellEnd"/>
      <w:r>
        <w:t xml:space="preserve"> </w:t>
      </w:r>
      <w:proofErr w:type="spellStart"/>
      <w:r>
        <w:t>tres</w:t>
      </w:r>
      <w:proofErr w:type="spellEnd"/>
      <w:r>
        <w:t xml:space="preserve"> bendiciones y misiones, ¿cuáles son las tres cosas que debemos transmitir y </w:t>
      </w:r>
      <w:proofErr w:type="spellStart"/>
      <w:r>
        <w:t>dejar</w:t>
      </w:r>
      <w:proofErr w:type="spellEnd"/>
      <w:r>
        <w:t xml:space="preserve"> </w:t>
      </w:r>
      <w:proofErr w:type="spellStart"/>
      <w:r>
        <w:t>como</w:t>
      </w:r>
      <w:proofErr w:type="spellEnd"/>
      <w:r>
        <w:t xml:space="preserve"> </w:t>
      </w:r>
      <w:proofErr w:type="spellStart"/>
      <w:r>
        <w:t>legado</w:t>
      </w:r>
      <w:proofErr w:type="spellEnd"/>
      <w:r>
        <w:t>?</w:t>
      </w:r>
    </w:p>
    <w:p w14:paraId="0112D7D6" w14:textId="77777777" w:rsidR="0084322C" w:rsidRPr="0084322C" w:rsidRDefault="0084322C">
      <w:pPr>
        <w:rPr>
          <w:rFonts w:eastAsia="맑은 고딕" w:hint="eastAsia"/>
          <w:lang w:eastAsia="ko-KR"/>
        </w:rPr>
      </w:pPr>
    </w:p>
    <w:p w14:paraId="76123060" w14:textId="77777777" w:rsidR="002D175C" w:rsidRDefault="00000000">
      <w:r>
        <w:t>3) ¿</w:t>
      </w:r>
      <w:proofErr w:type="spellStart"/>
      <w:r>
        <w:t>Cuáles</w:t>
      </w:r>
      <w:proofErr w:type="spellEnd"/>
      <w:r>
        <w:t xml:space="preserve"> son las </w:t>
      </w:r>
      <w:proofErr w:type="spellStart"/>
      <w:r>
        <w:t>tres</w:t>
      </w:r>
      <w:proofErr w:type="spellEnd"/>
      <w:r>
        <w:t xml:space="preserve"> verdades esenciales dentro del pacto del evangelio que debemos sostener y disfrutar?</w:t>
      </w:r>
    </w:p>
    <w:p w14:paraId="32D6D10E" w14:textId="77777777" w:rsidR="002D175C" w:rsidRDefault="00000000">
      <w:r>
        <w:t>4) ¿Cuándo cumple Dios el pacto que nos ha dado?</w:t>
      </w:r>
    </w:p>
    <w:p w14:paraId="761EDB6D" w14:textId="77777777" w:rsidR="002D175C" w:rsidRDefault="00000000">
      <w:r>
        <w:t>5) ¿Qué resultados se manifiestan cuando nos aferramos al pacto de Dios con fe y nos desafiamos?</w:t>
      </w:r>
    </w:p>
    <w:p w14:paraId="18D4E088" w14:textId="77777777" w:rsidR="002D175C" w:rsidRDefault="00000000">
      <w:pPr>
        <w:pStyle w:val="1"/>
      </w:pPr>
      <w:r>
        <w:t>2. Aplicando a Mi Vida</w:t>
      </w:r>
    </w:p>
    <w:p w14:paraId="39B685AB" w14:textId="77777777" w:rsidR="002D175C" w:rsidRDefault="00000000">
      <w:r>
        <w:t>1) A través del mensaje del púlpito, ¿en qué debo recibir fuerza, consuelo, renovación y desafío?</w:t>
      </w:r>
      <w:r>
        <w:br/>
        <w:t xml:space="preserve">   ① ¿Qué consuelo y fuerza me da Dios a través de Su Palabra?</w:t>
      </w:r>
      <w:r>
        <w:br/>
        <w:t xml:space="preserve">   ② ¿Qué necesito renovar y sanar?</w:t>
      </w:r>
      <w:r>
        <w:br/>
        <w:t xml:space="preserve">   ③ ¿En qué debo desafiarme aferrándome a la Palabra?</w:t>
      </w:r>
    </w:p>
    <w:p w14:paraId="2A32B6CE" w14:textId="77777777" w:rsidR="002D175C" w:rsidRDefault="00000000">
      <w:r>
        <w:t>2) Aferrándome a este mensaje, ¿por qué temas debo orar en mi campo (relaciones, familia, ocupación, región)?</w:t>
      </w:r>
    </w:p>
    <w:p w14:paraId="769BD3D3" w14:textId="77777777" w:rsidR="002D175C" w:rsidRDefault="00000000">
      <w:r>
        <w:t>3) ¿Quién es la persona con la que debo compartir esta bendición esta semana, y cuál es la obra misionera por la que oraré y me comprometeré?</w:t>
      </w:r>
    </w:p>
    <w:sectPr w:rsidR="002D175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38033600">
    <w:abstractNumId w:val="8"/>
  </w:num>
  <w:num w:numId="2" w16cid:durableId="1787044399">
    <w:abstractNumId w:val="6"/>
  </w:num>
  <w:num w:numId="3" w16cid:durableId="173346162">
    <w:abstractNumId w:val="5"/>
  </w:num>
  <w:num w:numId="4" w16cid:durableId="1040713930">
    <w:abstractNumId w:val="4"/>
  </w:num>
  <w:num w:numId="5" w16cid:durableId="1511329207">
    <w:abstractNumId w:val="7"/>
  </w:num>
  <w:num w:numId="6" w16cid:durableId="932594154">
    <w:abstractNumId w:val="3"/>
  </w:num>
  <w:num w:numId="7" w16cid:durableId="455560192">
    <w:abstractNumId w:val="2"/>
  </w:num>
  <w:num w:numId="8" w16cid:durableId="1575242321">
    <w:abstractNumId w:val="1"/>
  </w:num>
  <w:num w:numId="9" w16cid:durableId="184952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D175C"/>
    <w:rsid w:val="00326F90"/>
    <w:rsid w:val="00810678"/>
    <w:rsid w:val="0084322C"/>
    <w:rsid w:val="00AA1D8D"/>
    <w:rsid w:val="00AA4108"/>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E34EB"/>
  <w14:defaultImageDpi w14:val="300"/>
  <w15:docId w15:val="{164E4026-8D07-499B-8C6B-820FFF5A5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머리글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바닥글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제목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제목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제목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제목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부제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본문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본문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본문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매크로 텍스트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인용 Char"/>
    <w:basedOn w:val="a2"/>
    <w:link w:val="af"/>
    <w:uiPriority w:val="29"/>
    <w:rsid w:val="00FC693F"/>
    <w:rPr>
      <w:i/>
      <w:iCs/>
      <w:color w:val="000000" w:themeColor="text1"/>
    </w:rPr>
  </w:style>
  <w:style w:type="character" w:customStyle="1" w:styleId="4Char">
    <w:name w:val="제목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제목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제목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제목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제목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제목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강한 인용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Dong Lee</cp:lastModifiedBy>
  <cp:revision>3</cp:revision>
  <cp:lastPrinted>2025-11-02T01:04:00Z</cp:lastPrinted>
  <dcterms:created xsi:type="dcterms:W3CDTF">2025-11-02T01:04:00Z</dcterms:created>
  <dcterms:modified xsi:type="dcterms:W3CDTF">2025-11-02T01:04:00Z</dcterms:modified>
  <cp:category/>
</cp:coreProperties>
</file>