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7C37" w14:textId="77777777" w:rsidR="00A112CA" w:rsidRDefault="00A112CA">
      <w:pPr>
        <w:rPr>
          <w:rFonts w:eastAsia="맑은 고딕"/>
          <w:b/>
          <w:bCs/>
          <w:lang w:eastAsia="ko-KR"/>
        </w:rPr>
      </w:pPr>
      <w:r w:rsidRPr="00A112CA">
        <w:rPr>
          <w:b/>
          <w:bCs/>
          <w:sz w:val="28"/>
          <w:szCs w:val="28"/>
        </w:rPr>
        <w:t xml:space="preserve">Pulpit Meditation &amp; Forum </w:t>
      </w:r>
      <w:proofErr w:type="gramStart"/>
      <w:r w:rsidRPr="00A112CA">
        <w:rPr>
          <w:b/>
          <w:bCs/>
          <w:sz w:val="28"/>
          <w:szCs w:val="28"/>
        </w:rPr>
        <w:t>Questionnaire  11</w:t>
      </w:r>
      <w:proofErr w:type="gramEnd"/>
      <w:r w:rsidRPr="00A112CA">
        <w:rPr>
          <w:b/>
          <w:bCs/>
          <w:sz w:val="28"/>
          <w:szCs w:val="28"/>
        </w:rPr>
        <w:t>-9-2025</w:t>
      </w:r>
      <w:r w:rsidRPr="00A112CA">
        <w:rPr>
          <w:b/>
          <w:bCs/>
          <w:sz w:val="28"/>
          <w:szCs w:val="28"/>
        </w:rPr>
        <w:br/>
      </w:r>
      <w:r>
        <w:br/>
        <w:t>Title: Circumcision at Gilgal (Joshua 5:1-5)</w:t>
      </w:r>
      <w:r>
        <w:br/>
      </w:r>
      <w:r>
        <w:t>Memory Verse: And the Lord said to Joshua, “Today I have rolled away the reproach of Egypt from you.” And so the name of that place is called Gilgal to this day. (Joshua 5:9)</w:t>
      </w:r>
      <w:r>
        <w:br/>
      </w:r>
      <w:r>
        <w:br/>
      </w:r>
      <w:r w:rsidRPr="00A112CA">
        <w:rPr>
          <w:b/>
          <w:bCs/>
        </w:rPr>
        <w:t>1. Understanding the Word</w:t>
      </w:r>
    </w:p>
    <w:p w14:paraId="05733D80" w14:textId="60917313" w:rsidR="00A112CA" w:rsidRDefault="00A112CA">
      <w:pPr>
        <w:rPr>
          <w:rFonts w:eastAsia="맑은 고딕"/>
          <w:lang w:eastAsia="ko-KR"/>
        </w:rPr>
      </w:pPr>
      <w:r w:rsidRPr="00A112CA">
        <w:rPr>
          <w:b/>
          <w:bCs/>
        </w:rPr>
        <w:br/>
      </w:r>
      <w:r>
        <w:t>1) What is circumcision, and in the New Testament, what ceremony does it become the basis for?</w:t>
      </w:r>
      <w:r>
        <w:rPr>
          <w:rFonts w:eastAsia="맑은 고딕" w:hint="eastAsia"/>
          <w:lang w:eastAsia="ko-KR"/>
        </w:rPr>
        <w:t xml:space="preserve"> </w:t>
      </w:r>
      <w:r>
        <w:br/>
      </w:r>
      <w:r>
        <w:br/>
        <w:t>2) Through the covenant of circumcision, what are the four covenantal truths we must hold onto in Christ?</w:t>
      </w:r>
    </w:p>
    <w:p w14:paraId="0D07A925" w14:textId="77777777" w:rsidR="00A112CA" w:rsidRDefault="00A112CA">
      <w:pPr>
        <w:rPr>
          <w:rFonts w:eastAsia="맑은 고딕"/>
          <w:lang w:eastAsia="ko-KR"/>
        </w:rPr>
      </w:pPr>
      <w:r>
        <w:br/>
      </w:r>
      <w:r>
        <w:br/>
        <w:t>3) After crossing the Jordan, what are the three reasons God commanded them to receive circumcision and wait?</w:t>
      </w:r>
    </w:p>
    <w:p w14:paraId="232F16FB" w14:textId="77777777" w:rsidR="00A112CA" w:rsidRDefault="00A112CA">
      <w:pPr>
        <w:rPr>
          <w:rFonts w:eastAsia="맑은 고딕"/>
          <w:b/>
          <w:bCs/>
          <w:lang w:eastAsia="ko-KR"/>
        </w:rPr>
      </w:pPr>
      <w:r>
        <w:br/>
      </w:r>
      <w:r>
        <w:br/>
        <w:t xml:space="preserve">4) Why is our </w:t>
      </w:r>
      <w:r>
        <w:rPr>
          <w:rFonts w:eastAsia="맑은 고딕" w:hint="eastAsia"/>
          <w:lang w:eastAsia="ko-KR"/>
        </w:rPr>
        <w:t>Unity</w:t>
      </w:r>
      <w:r>
        <w:t xml:space="preserve"> training (RUTC) important, just as the Jews established synagogues?</w:t>
      </w:r>
      <w:r>
        <w:br/>
      </w:r>
      <w:r>
        <w:br/>
      </w:r>
      <w:r w:rsidRPr="00A112CA">
        <w:rPr>
          <w:b/>
          <w:bCs/>
        </w:rPr>
        <w:t>2. Applying to My Life</w:t>
      </w:r>
    </w:p>
    <w:p w14:paraId="225F826E" w14:textId="26C9B4F0" w:rsidR="00A112CA" w:rsidRDefault="00A112CA">
      <w:pPr>
        <w:rPr>
          <w:rFonts w:eastAsia="맑은 고딕"/>
          <w:lang w:eastAsia="ko-KR"/>
        </w:rPr>
      </w:pPr>
      <w:r w:rsidRPr="00A112CA">
        <w:rPr>
          <w:b/>
          <w:bCs/>
        </w:rPr>
        <w:br/>
      </w:r>
      <w:r>
        <w:t>1) Through the pulpit message, what strength, comfort, renewal, and challenge am I receiving?</w:t>
      </w:r>
      <w:r>
        <w:br/>
        <w:t xml:space="preserve">   ① What comfort and strength is God giving me through His Word?</w:t>
      </w:r>
    </w:p>
    <w:p w14:paraId="49E7A57E" w14:textId="77777777" w:rsidR="00A112CA" w:rsidRDefault="00A112CA">
      <w:pPr>
        <w:rPr>
          <w:rFonts w:eastAsia="맑은 고딕"/>
          <w:lang w:eastAsia="ko-KR"/>
        </w:rPr>
      </w:pPr>
      <w:r>
        <w:br/>
        <w:t xml:space="preserve">   ② What must I renew and receive healing for?</w:t>
      </w:r>
    </w:p>
    <w:p w14:paraId="55047357" w14:textId="77777777" w:rsidR="00A112CA" w:rsidRDefault="00A112CA">
      <w:pPr>
        <w:rPr>
          <w:rFonts w:eastAsia="맑은 고딕"/>
          <w:lang w:eastAsia="ko-KR"/>
        </w:rPr>
      </w:pPr>
      <w:r>
        <w:br/>
        <w:t xml:space="preserve">   ③ What must I hold onto in the Word and challenge myself to do?</w:t>
      </w:r>
    </w:p>
    <w:p w14:paraId="7994FF97" w14:textId="56C4BFF1" w:rsidR="00224A0C" w:rsidRDefault="00A112CA">
      <w:r>
        <w:br/>
      </w:r>
      <w:r>
        <w:br/>
        <w:t>2) Holding onto this Word, what are the prayer topics for my field (relationships, family, workplace, region)?</w:t>
      </w:r>
      <w:r>
        <w:br/>
      </w:r>
      <w:r>
        <w:br/>
        <w:t>3) Who is the evangelism target this week to share this blessing with, and what missions will I pray for and devote myself to?</w:t>
      </w:r>
      <w:r>
        <w:br/>
      </w:r>
    </w:p>
    <w:sectPr w:rsidR="00224A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7055367">
    <w:abstractNumId w:val="8"/>
  </w:num>
  <w:num w:numId="2" w16cid:durableId="1817455467">
    <w:abstractNumId w:val="6"/>
  </w:num>
  <w:num w:numId="3" w16cid:durableId="635528931">
    <w:abstractNumId w:val="5"/>
  </w:num>
  <w:num w:numId="4" w16cid:durableId="1140459157">
    <w:abstractNumId w:val="4"/>
  </w:num>
  <w:num w:numId="5" w16cid:durableId="179246841">
    <w:abstractNumId w:val="7"/>
  </w:num>
  <w:num w:numId="6" w16cid:durableId="34545186">
    <w:abstractNumId w:val="3"/>
  </w:num>
  <w:num w:numId="7" w16cid:durableId="615677798">
    <w:abstractNumId w:val="2"/>
  </w:num>
  <w:num w:numId="8" w16cid:durableId="1258294148">
    <w:abstractNumId w:val="1"/>
  </w:num>
  <w:num w:numId="9" w16cid:durableId="171619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4A0C"/>
    <w:rsid w:val="0029639D"/>
    <w:rsid w:val="00326F90"/>
    <w:rsid w:val="006D1E14"/>
    <w:rsid w:val="00A112C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BDE241"/>
  <w14:defaultImageDpi w14:val="300"/>
  <w15:docId w15:val="{970C80DE-64EF-463D-896D-6878330C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Dong Lee</cp:lastModifiedBy>
  <cp:revision>2</cp:revision>
  <dcterms:created xsi:type="dcterms:W3CDTF">2025-11-09T01:56:00Z</dcterms:created>
  <dcterms:modified xsi:type="dcterms:W3CDTF">2025-11-09T01:56:00Z</dcterms:modified>
  <cp:category/>
</cp:coreProperties>
</file>