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6E6C9" w14:textId="77777777" w:rsidR="009A5DD4" w:rsidRDefault="00000000">
      <w:pPr>
        <w:pStyle w:val="a8"/>
      </w:pPr>
      <w:r>
        <w:t>Pulpit Meditation and Forum Questions  11-2-2025</w:t>
      </w:r>
    </w:p>
    <w:p w14:paraId="02005722" w14:textId="77777777" w:rsidR="009A5DD4" w:rsidRDefault="00000000">
      <w:r>
        <w:t>Title: The Twelve Stones Taken from the Jordan River (Joshua 4:1-7)</w:t>
      </w:r>
    </w:p>
    <w:p w14:paraId="621B69F9" w14:textId="77777777" w:rsidR="009A5DD4" w:rsidRDefault="00000000">
      <w:r>
        <w:t>Memory Verse: “Tell them that the flow of the Jordan was cut off before the ark of the covenant of the Lord. When it crossed the Jordan, the waters of the Jordan were cut off. These stones are to be a memorial to the people of Israel forever.” (Joshua 4:7)</w:t>
      </w:r>
    </w:p>
    <w:p w14:paraId="50BD5F42" w14:textId="77777777" w:rsidR="009A5DD4" w:rsidRDefault="00000000">
      <w:pPr>
        <w:pStyle w:val="1"/>
      </w:pPr>
      <w:r>
        <w:t>1. Understanding the Word</w:t>
      </w:r>
    </w:p>
    <w:p w14:paraId="0BFC43BE" w14:textId="77777777" w:rsidR="009A5DD4" w:rsidRDefault="00000000">
      <w:pPr>
        <w:rPr>
          <w:rFonts w:eastAsia="맑은 고딕"/>
          <w:lang w:eastAsia="ko-KR"/>
        </w:rPr>
      </w:pPr>
      <w:r>
        <w:t xml:space="preserve">1) What are the three reasons (three blessings and missions) God </w:t>
      </w:r>
      <w:proofErr w:type="gramStart"/>
      <w:r>
        <w:t>commanded</w:t>
      </w:r>
      <w:proofErr w:type="gramEnd"/>
      <w:r>
        <w:t xml:space="preserve"> the Israelites to take twelve stones from the place where the priests carrying the ark stood, after He divided the Jordan River for them to cross?</w:t>
      </w:r>
    </w:p>
    <w:p w14:paraId="293208CE" w14:textId="77777777" w:rsidR="0058155C" w:rsidRPr="0058155C" w:rsidRDefault="0058155C">
      <w:pPr>
        <w:rPr>
          <w:rFonts w:eastAsia="맑은 고딕" w:hint="eastAsia"/>
          <w:lang w:eastAsia="ko-KR"/>
        </w:rPr>
      </w:pPr>
    </w:p>
    <w:p w14:paraId="67BF7E8D" w14:textId="77777777" w:rsidR="009A5DD4" w:rsidRDefault="00000000">
      <w:pPr>
        <w:rPr>
          <w:rFonts w:eastAsia="맑은 고딕"/>
          <w:lang w:eastAsia="ko-KR"/>
        </w:rPr>
      </w:pPr>
      <w:r>
        <w:t>2) Holding onto these three blessings and missions, what are the three things we must pass on and leave behind?</w:t>
      </w:r>
    </w:p>
    <w:p w14:paraId="345E42FE" w14:textId="77777777" w:rsidR="0058155C" w:rsidRPr="0058155C" w:rsidRDefault="0058155C">
      <w:pPr>
        <w:rPr>
          <w:rFonts w:eastAsia="맑은 고딕" w:hint="eastAsia"/>
          <w:lang w:eastAsia="ko-KR"/>
        </w:rPr>
      </w:pPr>
    </w:p>
    <w:p w14:paraId="3866DFB5" w14:textId="77777777" w:rsidR="009A5DD4" w:rsidRDefault="00000000">
      <w:r>
        <w:t>3) What are the three essential contents within the covenant of the gospel that we must hold onto and enjoy?</w:t>
      </w:r>
    </w:p>
    <w:p w14:paraId="5DA0FF97" w14:textId="77777777" w:rsidR="009A5DD4" w:rsidRDefault="00000000">
      <w:r>
        <w:t>4) When does God fulfill the covenant He has given to us?</w:t>
      </w:r>
    </w:p>
    <w:p w14:paraId="047A1FB9" w14:textId="77777777" w:rsidR="009A5DD4" w:rsidRDefault="00000000">
      <w:r>
        <w:t>5) What results come when we hold onto God’s covenant with faith and challenge ourselves?</w:t>
      </w:r>
    </w:p>
    <w:p w14:paraId="5C1FA3D8" w14:textId="77777777" w:rsidR="009A5DD4" w:rsidRDefault="00000000">
      <w:pPr>
        <w:pStyle w:val="1"/>
      </w:pPr>
      <w:r>
        <w:t>2. Applying to My Life</w:t>
      </w:r>
    </w:p>
    <w:p w14:paraId="44DD72AE" w14:textId="77777777" w:rsidR="009A5DD4" w:rsidRDefault="00000000">
      <w:r>
        <w:t>1) Through the pulpit message, what must I gain strength, comfort, renewal, and challenge from?</w:t>
      </w:r>
      <w:r>
        <w:br/>
        <w:t xml:space="preserve">   ① What comfort and strength is God giving me through His Word?</w:t>
      </w:r>
      <w:r>
        <w:br/>
        <w:t xml:space="preserve">   ② What do I need to renew and be healed from?</w:t>
      </w:r>
      <w:r>
        <w:br/>
        <w:t xml:space="preserve">   ③ What must I hold onto and challenge through the Word?</w:t>
      </w:r>
    </w:p>
    <w:p w14:paraId="7E85558C" w14:textId="77777777" w:rsidR="009A5DD4" w:rsidRDefault="00000000">
      <w:r>
        <w:t>2) Holding onto this message, what topics should I pray for in my field (relationships, family, occupation, region)?</w:t>
      </w:r>
    </w:p>
    <w:p w14:paraId="5C2FE1FB" w14:textId="77777777" w:rsidR="009A5DD4" w:rsidRDefault="00000000">
      <w:r>
        <w:t>3) Who is the person I must share this blessing with this week, and what is the mission work I will pray for and devote myself to?</w:t>
      </w:r>
    </w:p>
    <w:sectPr w:rsidR="009A5DD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54285879">
    <w:abstractNumId w:val="8"/>
  </w:num>
  <w:num w:numId="2" w16cid:durableId="1655143465">
    <w:abstractNumId w:val="6"/>
  </w:num>
  <w:num w:numId="3" w16cid:durableId="1004355905">
    <w:abstractNumId w:val="5"/>
  </w:num>
  <w:num w:numId="4" w16cid:durableId="834999834">
    <w:abstractNumId w:val="4"/>
  </w:num>
  <w:num w:numId="5" w16cid:durableId="1384714764">
    <w:abstractNumId w:val="7"/>
  </w:num>
  <w:num w:numId="6" w16cid:durableId="1484619178">
    <w:abstractNumId w:val="3"/>
  </w:num>
  <w:num w:numId="7" w16cid:durableId="1816027047">
    <w:abstractNumId w:val="2"/>
  </w:num>
  <w:num w:numId="8" w16cid:durableId="2144304939">
    <w:abstractNumId w:val="1"/>
  </w:num>
  <w:num w:numId="9" w16cid:durableId="1415471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58155C"/>
    <w:rsid w:val="009A5DD4"/>
    <w:rsid w:val="00AA1D8D"/>
    <w:rsid w:val="00AA4108"/>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2C7E51"/>
  <w14:defaultImageDpi w14:val="300"/>
  <w15:docId w15:val="{164E4026-8D07-499B-8C6B-820FFF5A5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E618BF"/>
    <w:pPr>
      <w:tabs>
        <w:tab w:val="center" w:pos="4680"/>
        <w:tab w:val="right" w:pos="9360"/>
      </w:tabs>
      <w:spacing w:after="0" w:line="240" w:lineRule="auto"/>
    </w:pPr>
  </w:style>
  <w:style w:type="character" w:customStyle="1" w:styleId="Char">
    <w:name w:val="머리글 Char"/>
    <w:basedOn w:val="a2"/>
    <w:link w:val="a5"/>
    <w:uiPriority w:val="99"/>
    <w:rsid w:val="00E618BF"/>
  </w:style>
  <w:style w:type="paragraph" w:styleId="a6">
    <w:name w:val="footer"/>
    <w:basedOn w:val="a1"/>
    <w:link w:val="Char0"/>
    <w:uiPriority w:val="99"/>
    <w:unhideWhenUsed/>
    <w:rsid w:val="00E618BF"/>
    <w:pPr>
      <w:tabs>
        <w:tab w:val="center" w:pos="4680"/>
        <w:tab w:val="right" w:pos="9360"/>
      </w:tabs>
      <w:spacing w:after="0" w:line="240" w:lineRule="auto"/>
    </w:pPr>
  </w:style>
  <w:style w:type="character" w:customStyle="1" w:styleId="Char0">
    <w:name w:val="바닥글 Char"/>
    <w:basedOn w:val="a2"/>
    <w:link w:val="a6"/>
    <w:uiPriority w:val="99"/>
    <w:rsid w:val="00E618BF"/>
  </w:style>
  <w:style w:type="paragraph" w:styleId="a7">
    <w:name w:val="No Spacing"/>
    <w:uiPriority w:val="1"/>
    <w:qFormat/>
    <w:rsid w:val="00FC693F"/>
    <w:pPr>
      <w:spacing w:after="0" w:line="240" w:lineRule="auto"/>
    </w:pPr>
  </w:style>
  <w:style w:type="character" w:customStyle="1" w:styleId="1Char">
    <w:name w:val="제목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제목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제목 3 Char"/>
    <w:basedOn w:val="a2"/>
    <w:link w:val="31"/>
    <w:uiPriority w:val="9"/>
    <w:rsid w:val="00FC693F"/>
    <w:rPr>
      <w:rFonts w:asciiTheme="majorHAnsi" w:eastAsiaTheme="majorEastAsia" w:hAnsiTheme="majorHAnsi" w:cstheme="majorBidi"/>
      <w:b/>
      <w:bCs/>
      <w:color w:val="4F81BD" w:themeColor="accent1"/>
    </w:rPr>
  </w:style>
  <w:style w:type="paragraph" w:styleId="a8">
    <w:name w:val="Title"/>
    <w:basedOn w:val="a1"/>
    <w:next w:val="a1"/>
    <w:link w:val="Char1"/>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제목 Char"/>
    <w:basedOn w:val="a2"/>
    <w:link w:val="a8"/>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1"/>
    <w:next w:val="a1"/>
    <w:link w:val="Char2"/>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2">
    <w:name w:val="부제 Char"/>
    <w:basedOn w:val="a2"/>
    <w:link w:val="a9"/>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Char3"/>
    <w:uiPriority w:val="99"/>
    <w:unhideWhenUsed/>
    <w:rsid w:val="00AA1D8D"/>
    <w:pPr>
      <w:spacing w:after="120"/>
    </w:pPr>
  </w:style>
  <w:style w:type="character" w:customStyle="1" w:styleId="Char3">
    <w:name w:val="본문 Char"/>
    <w:basedOn w:val="a2"/>
    <w:link w:val="ab"/>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본문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본문 3 Char"/>
    <w:basedOn w:val="a2"/>
    <w:link w:val="32"/>
    <w:uiPriority w:val="99"/>
    <w:rsid w:val="00AA1D8D"/>
    <w:rPr>
      <w:sz w:val="16"/>
      <w:szCs w:val="16"/>
    </w:rPr>
  </w:style>
  <w:style w:type="paragraph" w:styleId="ac">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d">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e">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매크로 텍스트 Char"/>
    <w:basedOn w:val="a2"/>
    <w:link w:val="ae"/>
    <w:uiPriority w:val="99"/>
    <w:rsid w:val="0029639D"/>
    <w:rPr>
      <w:rFonts w:ascii="Courier" w:hAnsi="Courier"/>
      <w:sz w:val="20"/>
      <w:szCs w:val="20"/>
    </w:rPr>
  </w:style>
  <w:style w:type="paragraph" w:styleId="af">
    <w:name w:val="Quote"/>
    <w:basedOn w:val="a1"/>
    <w:next w:val="a1"/>
    <w:link w:val="Char5"/>
    <w:uiPriority w:val="29"/>
    <w:qFormat/>
    <w:rsid w:val="00FC693F"/>
    <w:rPr>
      <w:i/>
      <w:iCs/>
      <w:color w:val="000000" w:themeColor="text1"/>
    </w:rPr>
  </w:style>
  <w:style w:type="character" w:customStyle="1" w:styleId="Char5">
    <w:name w:val="인용 Char"/>
    <w:basedOn w:val="a2"/>
    <w:link w:val="af"/>
    <w:uiPriority w:val="29"/>
    <w:rsid w:val="00FC693F"/>
    <w:rPr>
      <w:i/>
      <w:iCs/>
      <w:color w:val="000000" w:themeColor="text1"/>
    </w:rPr>
  </w:style>
  <w:style w:type="character" w:customStyle="1" w:styleId="4Char">
    <w:name w:val="제목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제목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제목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제목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제목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제목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0">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paragraph" w:styleId="af3">
    <w:name w:val="Intense Quote"/>
    <w:basedOn w:val="a1"/>
    <w:next w:val="a1"/>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강한 인용 Char"/>
    <w:basedOn w:val="a2"/>
    <w:link w:val="af3"/>
    <w:uiPriority w:val="30"/>
    <w:rsid w:val="00FC693F"/>
    <w:rPr>
      <w:b/>
      <w:bCs/>
      <w:i/>
      <w:iCs/>
      <w:color w:val="4F81BD" w:themeColor="accent1"/>
    </w:rPr>
  </w:style>
  <w:style w:type="character" w:styleId="af4">
    <w:name w:val="Subtle Emphasis"/>
    <w:basedOn w:val="a2"/>
    <w:uiPriority w:val="19"/>
    <w:qFormat/>
    <w:rsid w:val="00FC693F"/>
    <w:rPr>
      <w:i/>
      <w:iCs/>
      <w:color w:val="808080" w:themeColor="text1" w:themeTint="7F"/>
    </w:rPr>
  </w:style>
  <w:style w:type="character" w:styleId="af5">
    <w:name w:val="Intense Emphasis"/>
    <w:basedOn w:val="a2"/>
    <w:uiPriority w:val="21"/>
    <w:qFormat/>
    <w:rsid w:val="00FC693F"/>
    <w:rPr>
      <w:b/>
      <w:bCs/>
      <w:i/>
      <w:iCs/>
      <w:color w:val="4F81BD" w:themeColor="accent1"/>
    </w:rPr>
  </w:style>
  <w:style w:type="character" w:styleId="af6">
    <w:name w:val="Subtle Reference"/>
    <w:basedOn w:val="a2"/>
    <w:uiPriority w:val="31"/>
    <w:qFormat/>
    <w:rsid w:val="00FC693F"/>
    <w:rPr>
      <w:smallCaps/>
      <w:color w:val="C0504D" w:themeColor="accent2"/>
      <w:u w:val="single"/>
    </w:rPr>
  </w:style>
  <w:style w:type="character" w:styleId="af7">
    <w:name w:val="Intense Reference"/>
    <w:basedOn w:val="a2"/>
    <w:uiPriority w:val="32"/>
    <w:qFormat/>
    <w:rsid w:val="00FC693F"/>
    <w:rPr>
      <w:b/>
      <w:bCs/>
      <w:smallCaps/>
      <w:color w:val="C0504D" w:themeColor="accent2"/>
      <w:spacing w:val="5"/>
      <w:u w:val="single"/>
    </w:rPr>
  </w:style>
  <w:style w:type="character" w:styleId="af8">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9">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c">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d">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e">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228</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Dong Lee</cp:lastModifiedBy>
  <cp:revision>2</cp:revision>
  <dcterms:created xsi:type="dcterms:W3CDTF">2025-11-02T01:03:00Z</dcterms:created>
  <dcterms:modified xsi:type="dcterms:W3CDTF">2025-11-02T01:03:00Z</dcterms:modified>
  <cp:category/>
</cp:coreProperties>
</file>