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B7EBE" w14:textId="77777777" w:rsidR="00C677E4" w:rsidRDefault="00000000">
      <w:pPr>
        <w:pStyle w:val="1"/>
      </w:pPr>
      <w:r>
        <w:t>Meditación del Púlpito y Preguntas para el Foro — 12-21-2025</w:t>
      </w:r>
    </w:p>
    <w:p w14:paraId="3D2A077B" w14:textId="77777777" w:rsidR="00C677E4" w:rsidRDefault="00000000">
      <w:r>
        <w:t>Título: La Navidad que Dios Desea (Lucas 2:8–14)</w:t>
      </w:r>
    </w:p>
    <w:p w14:paraId="106DC5F7" w14:textId="77777777" w:rsidR="00C677E4" w:rsidRDefault="00000000">
      <w:r>
        <w:t>Versículo para Memorizar: De repente apareció con el ángel una multitud de los ejércitos celestiales, alabando a Dios y diciendo: “¡Gloria a Dios en las alturas, y en la tierra paz entre los hombres en quienes Él se complace!” (Lucas 2:13–14)</w:t>
      </w:r>
    </w:p>
    <w:p w14:paraId="5E5044C2" w14:textId="77777777" w:rsidR="00C677E4" w:rsidRDefault="00000000">
      <w:pPr>
        <w:pStyle w:val="21"/>
      </w:pPr>
      <w:r>
        <w:t>Comprendiendo la Palabra</w:t>
      </w:r>
    </w:p>
    <w:p w14:paraId="486AB0E0" w14:textId="77777777" w:rsidR="00C677E4" w:rsidRDefault="00000000">
      <w:r>
        <w:t>1) ¿Qué significa que los ángeles proclamaran que la venida de Cristo a esta tierra es “gloria a Dios en las alturas”?</w:t>
      </w:r>
    </w:p>
    <w:p w14:paraId="0C6850F0" w14:textId="77777777" w:rsidR="00B9775B" w:rsidRDefault="00B9775B">
      <w:pPr>
        <w:rPr>
          <w:rFonts w:eastAsia="맑은 고딕"/>
          <w:lang w:eastAsia="ko-KR"/>
        </w:rPr>
      </w:pPr>
    </w:p>
    <w:p w14:paraId="40105884" w14:textId="638BFCA6" w:rsidR="00C677E4" w:rsidRDefault="00000000">
      <w:r>
        <w:t>2) ¿Cuál es el significado de la alabanza de los ángeles: “paz en la tierra a los hombres que gozan de Su favor”?</w:t>
      </w:r>
    </w:p>
    <w:p w14:paraId="25B3812F" w14:textId="77777777" w:rsidR="00B9775B" w:rsidRDefault="00B9775B">
      <w:pPr>
        <w:rPr>
          <w:rFonts w:eastAsia="맑은 고딕"/>
          <w:lang w:eastAsia="ko-KR"/>
        </w:rPr>
      </w:pPr>
    </w:p>
    <w:p w14:paraId="7E040634" w14:textId="77777777" w:rsidR="00B9775B" w:rsidRDefault="00B9775B">
      <w:pPr>
        <w:rPr>
          <w:rFonts w:eastAsia="맑은 고딕"/>
          <w:lang w:eastAsia="ko-KR"/>
        </w:rPr>
      </w:pPr>
    </w:p>
    <w:p w14:paraId="4E20A34F" w14:textId="18F5B87E" w:rsidR="00C677E4" w:rsidRDefault="00000000">
      <w:r>
        <w:t>3) ¿Cuáles son los tres elementos de la Navidad que Dios desea de nosotros?</w:t>
      </w:r>
    </w:p>
    <w:p w14:paraId="3F479B0A" w14:textId="77777777" w:rsidR="00B9775B" w:rsidRDefault="00B9775B">
      <w:pPr>
        <w:rPr>
          <w:rFonts w:eastAsia="맑은 고딕"/>
          <w:lang w:eastAsia="ko-KR"/>
        </w:rPr>
      </w:pPr>
    </w:p>
    <w:p w14:paraId="43E7E7F9" w14:textId="77777777" w:rsidR="00B9775B" w:rsidRDefault="00B9775B">
      <w:pPr>
        <w:rPr>
          <w:rFonts w:eastAsia="맑은 고딕"/>
          <w:lang w:eastAsia="ko-KR"/>
        </w:rPr>
      </w:pPr>
    </w:p>
    <w:p w14:paraId="5525E1FE" w14:textId="726F9F85" w:rsidR="00C677E4" w:rsidRDefault="00000000">
      <w:r>
        <w:t>4) ¿Por qué esperamos a Cristo que ha de venir otra vez?</w:t>
      </w:r>
    </w:p>
    <w:p w14:paraId="295BB460" w14:textId="77777777" w:rsidR="00C677E4" w:rsidRDefault="00000000">
      <w:pPr>
        <w:pStyle w:val="21"/>
      </w:pPr>
      <w:r>
        <w:t>2. Aplicando a Mi Vida</w:t>
      </w:r>
    </w:p>
    <w:p w14:paraId="4C38ACC9" w14:textId="77777777" w:rsidR="00B9775B" w:rsidRDefault="00000000">
      <w:pPr>
        <w:rPr>
          <w:rFonts w:eastAsia="맑은 고딕"/>
          <w:lang w:eastAsia="ko-KR"/>
        </w:rPr>
      </w:pPr>
      <w:r>
        <w:t>1) A través del mensaje del púlpito, ¿qué debo recibir en cuanto a fortaleza, consuelo, renovación y desafío?</w:t>
      </w:r>
      <w:r>
        <w:br/>
        <w:t xml:space="preserve">   ① ¿Qué consuelo y fortaleza me da Dios a través de Su Palabra?</w:t>
      </w:r>
      <w:r>
        <w:br/>
        <w:t xml:space="preserve">   </w:t>
      </w:r>
    </w:p>
    <w:p w14:paraId="5C3D82CD" w14:textId="0C33D806" w:rsidR="00B9775B" w:rsidRDefault="00B9775B">
      <w:p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 xml:space="preserve">   </w:t>
      </w:r>
      <w:r w:rsidR="00000000">
        <w:t>② ¿Qué aspectos de mi vida necesitan renovación y sanidad?</w:t>
      </w:r>
      <w:r w:rsidR="00000000">
        <w:br/>
        <w:t xml:space="preserve">  </w:t>
      </w:r>
    </w:p>
    <w:p w14:paraId="3E239E51" w14:textId="19C741CB" w:rsidR="00C677E4" w:rsidRDefault="00B9775B">
      <w:r>
        <w:rPr>
          <w:rFonts w:eastAsia="맑은 고딕" w:hint="eastAsia"/>
          <w:lang w:eastAsia="ko-KR"/>
        </w:rPr>
        <w:t xml:space="preserve"> </w:t>
      </w:r>
      <w:r w:rsidR="00000000">
        <w:t xml:space="preserve"> ③ ¿Qué debo aferrarme de la Palabra de Dios y en qué debo desafiarme con fe?</w:t>
      </w:r>
    </w:p>
    <w:p w14:paraId="777D624A" w14:textId="77777777" w:rsidR="00C677E4" w:rsidRDefault="00000000">
      <w:r>
        <w:t>2) Aferrándome a esta Palabra, ¿cuáles son los motivos de oración por los que debo orar en mi campo (encuentros, familia, trabajo, comunidad)?</w:t>
      </w:r>
    </w:p>
    <w:p w14:paraId="77FBE010" w14:textId="77777777" w:rsidR="00B9775B" w:rsidRDefault="00B9775B">
      <w:pPr>
        <w:rPr>
          <w:rFonts w:eastAsia="맑은 고딕"/>
          <w:lang w:eastAsia="ko-KR"/>
        </w:rPr>
      </w:pPr>
    </w:p>
    <w:p w14:paraId="20309B0F" w14:textId="3BF31866" w:rsidR="00C677E4" w:rsidRDefault="00000000">
      <w:r>
        <w:t>3) ¿Quién es la persona a la que debo evangelizar esta semana compartiendo esta bendición, y por qué misión debo orar y comprometerme?</w:t>
      </w:r>
    </w:p>
    <w:sectPr w:rsidR="00C677E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7122546">
    <w:abstractNumId w:val="8"/>
  </w:num>
  <w:num w:numId="2" w16cid:durableId="1897081848">
    <w:abstractNumId w:val="6"/>
  </w:num>
  <w:num w:numId="3" w16cid:durableId="1834635802">
    <w:abstractNumId w:val="5"/>
  </w:num>
  <w:num w:numId="4" w16cid:durableId="2084257516">
    <w:abstractNumId w:val="4"/>
  </w:num>
  <w:num w:numId="5" w16cid:durableId="948851451">
    <w:abstractNumId w:val="7"/>
  </w:num>
  <w:num w:numId="6" w16cid:durableId="1435511402">
    <w:abstractNumId w:val="3"/>
  </w:num>
  <w:num w:numId="7" w16cid:durableId="989864156">
    <w:abstractNumId w:val="2"/>
  </w:num>
  <w:num w:numId="8" w16cid:durableId="1137457511">
    <w:abstractNumId w:val="1"/>
  </w:num>
  <w:num w:numId="9" w16cid:durableId="186282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F5500"/>
    <w:rsid w:val="00AA1D8D"/>
    <w:rsid w:val="00B47730"/>
    <w:rsid w:val="00B9775B"/>
    <w:rsid w:val="00C677E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7B50CD4-F9E9-4675-A6C7-C0C5D39F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Dong Lee</cp:lastModifiedBy>
  <cp:revision>2</cp:revision>
  <dcterms:created xsi:type="dcterms:W3CDTF">2013-12-23T23:15:00Z</dcterms:created>
  <dcterms:modified xsi:type="dcterms:W3CDTF">2025-12-21T03:54:00Z</dcterms:modified>
  <cp:category/>
</cp:coreProperties>
</file>