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1911" w14:textId="77777777" w:rsidR="005D6E6A" w:rsidRPr="00583D2A" w:rsidRDefault="005D6E6A">
      <w:pPr>
        <w:rPr>
          <w:b/>
          <w:bCs/>
          <w:sz w:val="28"/>
          <w:szCs w:val="28"/>
        </w:rPr>
      </w:pPr>
    </w:p>
    <w:p w14:paraId="597A74B8" w14:textId="77777777" w:rsidR="005D6E6A" w:rsidRPr="00583D2A" w:rsidRDefault="00000000" w:rsidP="00583D2A">
      <w:pPr>
        <w:spacing w:line="240" w:lineRule="auto"/>
        <w:rPr>
          <w:b/>
          <w:bCs/>
          <w:sz w:val="28"/>
          <w:szCs w:val="28"/>
        </w:rPr>
      </w:pPr>
      <w:r w:rsidRPr="00583D2A">
        <w:rPr>
          <w:b/>
          <w:bCs/>
          <w:sz w:val="28"/>
          <w:szCs w:val="28"/>
        </w:rPr>
        <w:t>Pulpit Meditation &amp; Forum Questions – January 11, 2026</w:t>
      </w:r>
    </w:p>
    <w:p w14:paraId="30B25833" w14:textId="77777777" w:rsidR="005D6E6A" w:rsidRPr="00583D2A" w:rsidRDefault="00000000" w:rsidP="00583D2A">
      <w:pPr>
        <w:spacing w:line="240" w:lineRule="auto"/>
        <w:rPr>
          <w:b/>
          <w:bCs/>
          <w:sz w:val="28"/>
          <w:szCs w:val="28"/>
        </w:rPr>
      </w:pPr>
      <w:r w:rsidRPr="00583D2A">
        <w:rPr>
          <w:b/>
          <w:bCs/>
          <w:sz w:val="28"/>
          <w:szCs w:val="28"/>
        </w:rPr>
        <w:t>Title: Even If It Is Forest Land, Clear It Yourself (Joshua 17:14–18)</w:t>
      </w:r>
    </w:p>
    <w:p w14:paraId="0A8AADF9" w14:textId="77777777" w:rsidR="005D6E6A" w:rsidRPr="00583D2A" w:rsidRDefault="00000000" w:rsidP="00583D2A">
      <w:pPr>
        <w:spacing w:line="240" w:lineRule="auto"/>
        <w:rPr>
          <w:b/>
          <w:bCs/>
          <w:color w:val="0070C0"/>
        </w:rPr>
      </w:pPr>
      <w:r w:rsidRPr="00583D2A">
        <w:rPr>
          <w:b/>
          <w:bCs/>
          <w:color w:val="0070C0"/>
        </w:rPr>
        <w:t>Memory Verse:</w:t>
      </w:r>
    </w:p>
    <w:p w14:paraId="0540D392" w14:textId="77777777" w:rsidR="005D6E6A" w:rsidRPr="00583D2A" w:rsidRDefault="00000000" w:rsidP="00583D2A">
      <w:pPr>
        <w:spacing w:line="240" w:lineRule="auto"/>
        <w:rPr>
          <w:b/>
          <w:bCs/>
          <w:color w:val="0070C0"/>
        </w:rPr>
      </w:pPr>
      <w:r w:rsidRPr="00583D2A">
        <w:rPr>
          <w:b/>
          <w:bCs/>
          <w:color w:val="0070C0"/>
        </w:rPr>
        <w:t>“The hill country shall be yours. Even though it is forest, you shall clear it and possess it to its farthest borders; and you shall drive out the Canaanites, though they have iron chariots and though they are strong.” (Joshua 17:18)</w:t>
      </w:r>
    </w:p>
    <w:p w14:paraId="23013EAA" w14:textId="77777777" w:rsidR="005D6E6A" w:rsidRDefault="005D6E6A" w:rsidP="00583D2A">
      <w:pPr>
        <w:spacing w:line="240" w:lineRule="auto"/>
      </w:pPr>
    </w:p>
    <w:p w14:paraId="01CDC333" w14:textId="77777777" w:rsidR="005D6E6A" w:rsidRPr="00583D2A" w:rsidRDefault="00000000" w:rsidP="00583D2A">
      <w:pPr>
        <w:spacing w:line="240" w:lineRule="auto"/>
        <w:rPr>
          <w:b/>
          <w:bCs/>
        </w:rPr>
      </w:pPr>
      <w:r w:rsidRPr="00583D2A">
        <w:rPr>
          <w:b/>
          <w:bCs/>
        </w:rPr>
        <w:t>1. Understanding the Word</w:t>
      </w:r>
    </w:p>
    <w:p w14:paraId="4403ADB2" w14:textId="77777777" w:rsidR="005D6E6A" w:rsidRDefault="00000000" w:rsidP="00583D2A">
      <w:pPr>
        <w:spacing w:line="240" w:lineRule="auto"/>
      </w:pPr>
      <w:r>
        <w:t>1) When God fulfills what He has promised in the book of Joshua, what are the three conditions He speaks of?</w:t>
      </w:r>
    </w:p>
    <w:p w14:paraId="5C2B6DF6" w14:textId="77777777" w:rsidR="005D6E6A" w:rsidRDefault="005D6E6A" w:rsidP="00583D2A">
      <w:pPr>
        <w:spacing w:line="240" w:lineRule="auto"/>
      </w:pPr>
    </w:p>
    <w:p w14:paraId="09267094" w14:textId="77777777" w:rsidR="005D6E6A" w:rsidRDefault="00000000" w:rsidP="00583D2A">
      <w:pPr>
        <w:spacing w:line="240" w:lineRule="auto"/>
      </w:pPr>
      <w:r>
        <w:t>2) Why did God give the valley land and forest land when the tribe of Joseph asked for more territory?</w:t>
      </w:r>
    </w:p>
    <w:p w14:paraId="22B99B0F" w14:textId="77777777" w:rsidR="005D6E6A" w:rsidRDefault="005D6E6A" w:rsidP="00583D2A">
      <w:pPr>
        <w:spacing w:line="240" w:lineRule="auto"/>
      </w:pPr>
    </w:p>
    <w:p w14:paraId="457E5841" w14:textId="77777777" w:rsidR="005D6E6A" w:rsidRDefault="00000000" w:rsidP="00583D2A">
      <w:pPr>
        <w:spacing w:line="240" w:lineRule="auto"/>
      </w:pPr>
      <w:r>
        <w:t>3) What are the three challenges we must take on as God’s people?</w:t>
      </w:r>
    </w:p>
    <w:p w14:paraId="1B0C8C3C" w14:textId="77777777" w:rsidR="005D6E6A" w:rsidRDefault="005D6E6A" w:rsidP="00583D2A">
      <w:pPr>
        <w:spacing w:line="240" w:lineRule="auto"/>
      </w:pPr>
    </w:p>
    <w:p w14:paraId="4B6C8C60" w14:textId="77777777" w:rsidR="005D6E6A" w:rsidRPr="00583D2A" w:rsidRDefault="00000000" w:rsidP="00583D2A">
      <w:pPr>
        <w:spacing w:line="240" w:lineRule="auto"/>
        <w:rPr>
          <w:b/>
          <w:bCs/>
        </w:rPr>
      </w:pPr>
      <w:r w:rsidRPr="00583D2A">
        <w:rPr>
          <w:b/>
          <w:bCs/>
        </w:rPr>
        <w:t>2. Applying to My Life</w:t>
      </w:r>
    </w:p>
    <w:p w14:paraId="4C493025" w14:textId="77777777" w:rsidR="005D6E6A" w:rsidRDefault="00000000" w:rsidP="00583D2A">
      <w:pPr>
        <w:spacing w:line="240" w:lineRule="auto"/>
      </w:pPr>
      <w:r>
        <w:t>1) Through the message from the pulpit, what should I receive in terms of strength, comfort, renewal, and challenge?</w:t>
      </w:r>
    </w:p>
    <w:p w14:paraId="6D00B66A" w14:textId="11199744" w:rsidR="005D6E6A" w:rsidRDefault="00000000" w:rsidP="00583D2A">
      <w:pPr>
        <w:spacing w:line="240" w:lineRule="auto"/>
      </w:pPr>
      <w:r>
        <w:t>① What comfort and strength does God give me through His Word?</w:t>
      </w:r>
    </w:p>
    <w:p w14:paraId="4F6303EE" w14:textId="77777777" w:rsidR="005D6E6A" w:rsidRDefault="005D6E6A" w:rsidP="00583D2A">
      <w:pPr>
        <w:spacing w:line="240" w:lineRule="auto"/>
      </w:pPr>
    </w:p>
    <w:p w14:paraId="249AB261" w14:textId="1346FDEE" w:rsidR="005D6E6A" w:rsidRDefault="00000000" w:rsidP="00583D2A">
      <w:pPr>
        <w:spacing w:line="240" w:lineRule="auto"/>
      </w:pPr>
      <w:r>
        <w:t>② What do I need to be renewed in and healed from?</w:t>
      </w:r>
    </w:p>
    <w:p w14:paraId="3EBABBED" w14:textId="77777777" w:rsidR="00583D2A" w:rsidRDefault="00583D2A" w:rsidP="00583D2A">
      <w:pPr>
        <w:spacing w:line="240" w:lineRule="auto"/>
        <w:rPr>
          <w:rFonts w:eastAsia="맑은 고딕"/>
          <w:lang w:eastAsia="ko-KR"/>
        </w:rPr>
      </w:pPr>
    </w:p>
    <w:p w14:paraId="440ABBA8" w14:textId="1CC84BE4" w:rsidR="005D6E6A" w:rsidRDefault="00000000" w:rsidP="00583D2A">
      <w:pPr>
        <w:spacing w:line="240" w:lineRule="auto"/>
      </w:pPr>
      <w:r>
        <w:t>③ What challenge must I take on by holding firmly to God’s Word?</w:t>
      </w:r>
    </w:p>
    <w:p w14:paraId="78AC3135" w14:textId="77777777" w:rsidR="005D6E6A" w:rsidRDefault="00000000" w:rsidP="00583D2A">
      <w:pPr>
        <w:spacing w:line="240" w:lineRule="auto"/>
      </w:pPr>
      <w:r>
        <w:t>2) Holding on to this Word, what prayer topics should I pray for in my own field</w:t>
      </w:r>
    </w:p>
    <w:p w14:paraId="00E8C68D" w14:textId="77777777" w:rsidR="005D6E6A" w:rsidRDefault="00000000" w:rsidP="00583D2A">
      <w:pPr>
        <w:spacing w:line="240" w:lineRule="auto"/>
      </w:pPr>
      <w:r>
        <w:t xml:space="preserve">   (relationships, family, work, community)?</w:t>
      </w:r>
    </w:p>
    <w:p w14:paraId="0C223E70" w14:textId="77777777" w:rsidR="00583D2A" w:rsidRDefault="00583D2A" w:rsidP="00583D2A">
      <w:pPr>
        <w:spacing w:line="240" w:lineRule="auto"/>
        <w:rPr>
          <w:rFonts w:eastAsia="맑은 고딕"/>
          <w:lang w:eastAsia="ko-KR"/>
        </w:rPr>
      </w:pPr>
    </w:p>
    <w:p w14:paraId="493103CD" w14:textId="0E4BC71C" w:rsidR="005D6E6A" w:rsidRDefault="00000000" w:rsidP="00583D2A">
      <w:pPr>
        <w:spacing w:line="240" w:lineRule="auto"/>
      </w:pPr>
      <w:r>
        <w:t>3) Who is the person to evangelize this week with whom I should share this blessing,</w:t>
      </w:r>
    </w:p>
    <w:p w14:paraId="54FAB75B" w14:textId="08858428" w:rsidR="005D6E6A" w:rsidRPr="00583D2A" w:rsidRDefault="00000000" w:rsidP="00583D2A">
      <w:pPr>
        <w:spacing w:line="240" w:lineRule="auto"/>
        <w:rPr>
          <w:rFonts w:eastAsia="맑은 고딕" w:hint="eastAsia"/>
          <w:lang w:eastAsia="ko-KR"/>
        </w:rPr>
      </w:pPr>
      <w:r>
        <w:t xml:space="preserve">   and what mission work should I pray for and commit myself to?</w:t>
      </w:r>
    </w:p>
    <w:sectPr w:rsidR="005D6E6A" w:rsidRPr="00583D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8768470">
    <w:abstractNumId w:val="8"/>
  </w:num>
  <w:num w:numId="2" w16cid:durableId="1160971873">
    <w:abstractNumId w:val="6"/>
  </w:num>
  <w:num w:numId="3" w16cid:durableId="1711998742">
    <w:abstractNumId w:val="5"/>
  </w:num>
  <w:num w:numId="4" w16cid:durableId="1894341073">
    <w:abstractNumId w:val="4"/>
  </w:num>
  <w:num w:numId="5" w16cid:durableId="1929345728">
    <w:abstractNumId w:val="7"/>
  </w:num>
  <w:num w:numId="6" w16cid:durableId="803889281">
    <w:abstractNumId w:val="3"/>
  </w:num>
  <w:num w:numId="7" w16cid:durableId="89014420">
    <w:abstractNumId w:val="2"/>
  </w:num>
  <w:num w:numId="8" w16cid:durableId="2141533044">
    <w:abstractNumId w:val="1"/>
  </w:num>
  <w:num w:numId="9" w16cid:durableId="49908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39C3"/>
    <w:rsid w:val="00583D2A"/>
    <w:rsid w:val="005D6E6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6020831-C6AA-41B1-9DB7-FD8D6505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2026-01-11T01:13:00Z</dcterms:modified>
  <cp:category/>
</cp:coreProperties>
</file>