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A567" w14:textId="77777777" w:rsidR="00F063CA" w:rsidRDefault="00000000">
      <w:pPr>
        <w:pStyle w:val="1"/>
      </w:pPr>
      <w:r>
        <w:t>Pulpit Meditation &amp; Forum Questions | 1-18-2026</w:t>
      </w:r>
    </w:p>
    <w:p w14:paraId="659C225A" w14:textId="77777777" w:rsidR="00F063CA" w:rsidRDefault="00000000">
      <w:r>
        <w:t>Title: The Reason God Commanded the Establishment of the Cities of Refuge (Joshua 20:1–6)</w:t>
      </w:r>
      <w:r>
        <w:br/>
      </w:r>
      <w:r>
        <w:br/>
        <w:t>Memory Verse:</w:t>
      </w:r>
      <w:r>
        <w:br/>
        <w:t>“I am the door. If anyone enters by Me, he will be saved, and will go in and out and find pasture.” (John 10:9)</w:t>
      </w:r>
      <w:r>
        <w:br/>
      </w:r>
    </w:p>
    <w:p w14:paraId="31DED0E8" w14:textId="77777777" w:rsidR="00F063CA" w:rsidRDefault="00000000">
      <w:pPr>
        <w:pStyle w:val="21"/>
      </w:pPr>
      <w:r>
        <w:t>1. Understanding the Word</w:t>
      </w:r>
    </w:p>
    <w:p w14:paraId="4C011192" w14:textId="77777777" w:rsidR="00F063CA" w:rsidRDefault="00000000">
      <w:pPr>
        <w:rPr>
          <w:rFonts w:eastAsia="맑은 고딕"/>
          <w:lang w:eastAsia="ko-KR"/>
        </w:rPr>
      </w:pPr>
      <w:r>
        <w:t>1) Why did God command that six cities of refuge be established in each region and even require signposts to be set up?</w:t>
      </w:r>
    </w:p>
    <w:p w14:paraId="365DDFD8" w14:textId="77777777" w:rsidR="00371989" w:rsidRPr="00371989" w:rsidRDefault="00371989">
      <w:pPr>
        <w:rPr>
          <w:rFonts w:eastAsia="맑은 고딕" w:hint="eastAsia"/>
          <w:lang w:eastAsia="ko-KR"/>
        </w:rPr>
      </w:pPr>
    </w:p>
    <w:p w14:paraId="600BFE35" w14:textId="77777777" w:rsidR="00F063CA" w:rsidRDefault="00000000">
      <w:pPr>
        <w:rPr>
          <w:rFonts w:eastAsia="맑은 고딕"/>
          <w:lang w:eastAsia="ko-KR"/>
        </w:rPr>
      </w:pPr>
      <w:r>
        <w:t>2) What kind of gospel is implied or foreshadowed here?</w:t>
      </w:r>
    </w:p>
    <w:p w14:paraId="102FCBBC" w14:textId="77777777" w:rsidR="00371989" w:rsidRPr="00371989" w:rsidRDefault="00371989">
      <w:pPr>
        <w:rPr>
          <w:rFonts w:eastAsia="맑은 고딕" w:hint="eastAsia"/>
          <w:lang w:eastAsia="ko-KR"/>
        </w:rPr>
      </w:pPr>
    </w:p>
    <w:p w14:paraId="47240DDF" w14:textId="77777777" w:rsidR="00F063CA" w:rsidRDefault="00000000">
      <w:pPr>
        <w:rPr>
          <w:rFonts w:eastAsia="맑은 고딕"/>
          <w:lang w:eastAsia="ko-KR"/>
        </w:rPr>
      </w:pPr>
      <w:r>
        <w:t>3) What is God’s heart revealed through the cities of refuge?</w:t>
      </w:r>
    </w:p>
    <w:p w14:paraId="7F5A4E63" w14:textId="77777777" w:rsidR="00371989" w:rsidRPr="00371989" w:rsidRDefault="00371989">
      <w:pPr>
        <w:rPr>
          <w:rFonts w:eastAsia="맑은 고딕" w:hint="eastAsia"/>
          <w:lang w:eastAsia="ko-KR"/>
        </w:rPr>
      </w:pPr>
    </w:p>
    <w:p w14:paraId="4D34FCF3" w14:textId="77777777" w:rsidR="00F063CA" w:rsidRDefault="00000000">
      <w:pPr>
        <w:rPr>
          <w:rFonts w:eastAsia="맑은 고딕"/>
          <w:lang w:eastAsia="ko-KR"/>
        </w:rPr>
      </w:pPr>
      <w:r>
        <w:t>4) What mission must the church on this earth restore through the meaning of the cities of refuge?</w:t>
      </w:r>
    </w:p>
    <w:p w14:paraId="739366CB" w14:textId="77777777" w:rsidR="00371989" w:rsidRPr="00371989" w:rsidRDefault="00371989">
      <w:pPr>
        <w:rPr>
          <w:rFonts w:eastAsia="맑은 고딕" w:hint="eastAsia"/>
          <w:lang w:eastAsia="ko-KR"/>
        </w:rPr>
      </w:pPr>
    </w:p>
    <w:p w14:paraId="04D8E76C" w14:textId="77777777" w:rsidR="00F063CA" w:rsidRDefault="00000000">
      <w:pPr>
        <w:pStyle w:val="21"/>
      </w:pPr>
      <w:r>
        <w:t>2. Applying to My Life</w:t>
      </w:r>
    </w:p>
    <w:p w14:paraId="1580A0DC" w14:textId="77777777" w:rsidR="00371989" w:rsidRDefault="00000000">
      <w:pPr>
        <w:rPr>
          <w:rFonts w:eastAsia="맑은 고딕"/>
          <w:lang w:eastAsia="ko-KR"/>
        </w:rPr>
      </w:pPr>
      <w:r>
        <w:t>1) Through the message from the pulpit, what should I receive strength for, be comforted by, be renewed in, and be challenged to do?</w:t>
      </w:r>
      <w:r>
        <w:br/>
      </w:r>
      <w:r>
        <w:br/>
        <w:t>① What comfort and strength does God give me through His Word?</w:t>
      </w:r>
      <w:r>
        <w:br/>
      </w:r>
    </w:p>
    <w:p w14:paraId="7B5DCC46" w14:textId="77777777" w:rsidR="00371989" w:rsidRDefault="00000000">
      <w:pPr>
        <w:rPr>
          <w:rFonts w:eastAsia="맑은 고딕"/>
          <w:lang w:eastAsia="ko-KR"/>
        </w:rPr>
      </w:pPr>
      <w:r>
        <w:t>② What do I need to be renewed in and healed from?</w:t>
      </w:r>
      <w:r>
        <w:br/>
      </w:r>
    </w:p>
    <w:p w14:paraId="1032D85A" w14:textId="02A7D332" w:rsidR="00F063CA" w:rsidRDefault="00000000">
      <w:r>
        <w:t>③ What challenge must I take hold of by clinging to God’s Word?</w:t>
      </w:r>
    </w:p>
    <w:p w14:paraId="09A2BE6E" w14:textId="77777777" w:rsidR="00F063CA" w:rsidRDefault="00000000">
      <w:r>
        <w:t>2) Holding on to this Word, what prayer topics should I bring before God in my field (encounters, family, workplace, and community)?</w:t>
      </w:r>
    </w:p>
    <w:p w14:paraId="43702B3F" w14:textId="77777777" w:rsidR="00F063CA" w:rsidRDefault="00000000">
      <w:r>
        <w:t>3) Who is the person to evangelize this week with whom I should share this blessing, and what mission work should I pray for and commit myself to?</w:t>
      </w:r>
    </w:p>
    <w:sectPr w:rsidR="00F063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120339">
    <w:abstractNumId w:val="8"/>
  </w:num>
  <w:num w:numId="2" w16cid:durableId="711229413">
    <w:abstractNumId w:val="6"/>
  </w:num>
  <w:num w:numId="3" w16cid:durableId="2015843506">
    <w:abstractNumId w:val="5"/>
  </w:num>
  <w:num w:numId="4" w16cid:durableId="197476836">
    <w:abstractNumId w:val="4"/>
  </w:num>
  <w:num w:numId="5" w16cid:durableId="36928189">
    <w:abstractNumId w:val="7"/>
  </w:num>
  <w:num w:numId="6" w16cid:durableId="1170146778">
    <w:abstractNumId w:val="3"/>
  </w:num>
  <w:num w:numId="7" w16cid:durableId="1464036869">
    <w:abstractNumId w:val="2"/>
  </w:num>
  <w:num w:numId="8" w16cid:durableId="778915727">
    <w:abstractNumId w:val="1"/>
  </w:num>
  <w:num w:numId="9" w16cid:durableId="19014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1989"/>
    <w:rsid w:val="00AA1D8D"/>
    <w:rsid w:val="00B47730"/>
    <w:rsid w:val="00CB0664"/>
    <w:rsid w:val="00F063CA"/>
    <w:rsid w:val="00FA31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FC6ED32-1573-4BF1-BDD3-8826BDFB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Dong Lee</cp:lastModifiedBy>
  <cp:revision>2</cp:revision>
  <dcterms:created xsi:type="dcterms:W3CDTF">2013-12-23T23:15:00Z</dcterms:created>
  <dcterms:modified xsi:type="dcterms:W3CDTF">2026-01-18T00:09:00Z</dcterms:modified>
  <cp:category/>
</cp:coreProperties>
</file>