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5CA4" w14:textId="77777777" w:rsidR="00FD605E" w:rsidRDefault="00FD605E"/>
    <w:p w14:paraId="40C3D43F" w14:textId="77777777" w:rsidR="00FD605E" w:rsidRPr="00464C6C" w:rsidRDefault="00000000" w:rsidP="00464C6C">
      <w:pPr>
        <w:spacing w:line="240" w:lineRule="auto"/>
        <w:rPr>
          <w:sz w:val="28"/>
          <w:szCs w:val="28"/>
        </w:rPr>
      </w:pPr>
      <w:r w:rsidRPr="00464C6C">
        <w:rPr>
          <w:sz w:val="28"/>
          <w:szCs w:val="28"/>
        </w:rPr>
        <w:t>Pulpit Meditation and Forum Questions  |  2-8-2026</w:t>
      </w:r>
    </w:p>
    <w:p w14:paraId="33B25878" w14:textId="77777777" w:rsidR="00FD605E" w:rsidRDefault="00FD605E" w:rsidP="00464C6C">
      <w:pPr>
        <w:spacing w:line="240" w:lineRule="auto"/>
      </w:pPr>
    </w:p>
    <w:p w14:paraId="5BF8B66E" w14:textId="77777777" w:rsidR="00FD605E" w:rsidRDefault="00000000" w:rsidP="00464C6C">
      <w:pPr>
        <w:spacing w:line="240" w:lineRule="auto"/>
      </w:pPr>
      <w:r>
        <w:t>Title: The Remaining Battles for the Kingdom of God (Joshua 23:1–7)</w:t>
      </w:r>
    </w:p>
    <w:p w14:paraId="1480C8AC" w14:textId="4271C2C0" w:rsidR="00FD605E" w:rsidRPr="00464C6C" w:rsidRDefault="00000000" w:rsidP="00464C6C">
      <w:pPr>
        <w:spacing w:line="240" w:lineRule="auto"/>
        <w:rPr>
          <w:rFonts w:eastAsia="맑은 고딕" w:hint="eastAsia"/>
          <w:lang w:eastAsia="ko-KR"/>
        </w:rPr>
      </w:pPr>
      <w:r>
        <w:t>Memory Verse: “One of you puts to flight a thousand, since it is the LORD your God who fights for you, just as he promised you.” (Joshua 23:10)</w:t>
      </w:r>
    </w:p>
    <w:p w14:paraId="13EF2025" w14:textId="1400A8FD" w:rsidR="00FD605E" w:rsidRPr="00464C6C" w:rsidRDefault="00000000" w:rsidP="00464C6C">
      <w:pPr>
        <w:spacing w:line="240" w:lineRule="auto"/>
        <w:rPr>
          <w:rFonts w:eastAsia="맑은 고딕" w:hint="eastAsia"/>
          <w:b/>
          <w:bCs/>
          <w:lang w:eastAsia="ko-KR"/>
        </w:rPr>
      </w:pPr>
      <w:r w:rsidRPr="00464C6C">
        <w:rPr>
          <w:b/>
          <w:bCs/>
        </w:rPr>
        <w:t>1. Understanding the Word</w:t>
      </w:r>
    </w:p>
    <w:p w14:paraId="57B0E2F6" w14:textId="77777777" w:rsidR="00FD605E" w:rsidRDefault="00000000" w:rsidP="00464C6C">
      <w:pPr>
        <w:spacing w:line="240" w:lineRule="auto"/>
      </w:pPr>
      <w:r>
        <w:t>1) What are the three eternal purposes for which God desired the conquest of Canaan?</w:t>
      </w:r>
    </w:p>
    <w:p w14:paraId="37FFE80F" w14:textId="77777777" w:rsidR="00FD605E" w:rsidRDefault="00FD605E" w:rsidP="00464C6C">
      <w:pPr>
        <w:spacing w:line="240" w:lineRule="auto"/>
      </w:pPr>
    </w:p>
    <w:p w14:paraId="2C931924" w14:textId="77777777" w:rsidR="00FD605E" w:rsidRDefault="00000000" w:rsidP="00464C6C">
      <w:pPr>
        <w:spacing w:line="240" w:lineRule="auto"/>
      </w:pPr>
      <w:r>
        <w:t>2) What do the three elements that make up the Kingdom of God—people, government, and land—represent?</w:t>
      </w:r>
    </w:p>
    <w:p w14:paraId="223847A2" w14:textId="77777777" w:rsidR="00FD605E" w:rsidRDefault="00FD605E" w:rsidP="00464C6C">
      <w:pPr>
        <w:spacing w:line="240" w:lineRule="auto"/>
      </w:pPr>
    </w:p>
    <w:p w14:paraId="583C1951" w14:textId="77777777" w:rsidR="00FD605E" w:rsidRDefault="00000000" w:rsidP="00464C6C">
      <w:pPr>
        <w:spacing w:line="240" w:lineRule="auto"/>
      </w:pPr>
      <w:r>
        <w:t>3) What are the three ways to finish the remaining battles for the Kingdom of God?</w:t>
      </w:r>
    </w:p>
    <w:p w14:paraId="14A415F0" w14:textId="77777777" w:rsidR="00FD605E" w:rsidRDefault="00FD605E" w:rsidP="00464C6C">
      <w:pPr>
        <w:spacing w:line="240" w:lineRule="auto"/>
      </w:pPr>
    </w:p>
    <w:p w14:paraId="3C595CE8" w14:textId="77777777" w:rsidR="00FD605E" w:rsidRDefault="00000000" w:rsidP="00464C6C">
      <w:pPr>
        <w:spacing w:line="240" w:lineRule="auto"/>
      </w:pPr>
      <w:r>
        <w:t>4) What are the three watchtowers of the Kingdom of God?</w:t>
      </w:r>
    </w:p>
    <w:p w14:paraId="4B4E1103" w14:textId="77777777" w:rsidR="00FD605E" w:rsidRDefault="00FD605E" w:rsidP="00464C6C">
      <w:pPr>
        <w:spacing w:line="240" w:lineRule="auto"/>
      </w:pPr>
    </w:p>
    <w:p w14:paraId="419578DC" w14:textId="77777777" w:rsidR="00FD605E" w:rsidRPr="00464C6C" w:rsidRDefault="00000000" w:rsidP="00464C6C">
      <w:pPr>
        <w:spacing w:line="240" w:lineRule="auto"/>
        <w:rPr>
          <w:b/>
          <w:bCs/>
        </w:rPr>
      </w:pPr>
      <w:r w:rsidRPr="00464C6C">
        <w:rPr>
          <w:b/>
          <w:bCs/>
        </w:rPr>
        <w:t>2. Applying to My Life</w:t>
      </w:r>
    </w:p>
    <w:p w14:paraId="28DC2319" w14:textId="77777777" w:rsidR="00FD605E" w:rsidRPr="00B205FB" w:rsidRDefault="00000000" w:rsidP="00464C6C">
      <w:pPr>
        <w:spacing w:line="240" w:lineRule="auto"/>
        <w:rPr>
          <w:b/>
          <w:bCs/>
        </w:rPr>
      </w:pPr>
      <w:r w:rsidRPr="00B205FB">
        <w:rPr>
          <w:b/>
          <w:bCs/>
        </w:rPr>
        <w:t>1) Through the message from the pulpit, in what ways have I received strength, comfort, renewal, and challenge?</w:t>
      </w:r>
    </w:p>
    <w:p w14:paraId="1C98B7E0" w14:textId="77777777" w:rsidR="00FD605E" w:rsidRDefault="00000000" w:rsidP="00464C6C">
      <w:pPr>
        <w:spacing w:line="240" w:lineRule="auto"/>
      </w:pPr>
      <w:r>
        <w:t xml:space="preserve">   ① What comfort and strength has God given me through His Word?</w:t>
      </w:r>
    </w:p>
    <w:p w14:paraId="29D2DF53" w14:textId="77777777" w:rsidR="00FD605E" w:rsidRDefault="00FD605E" w:rsidP="00464C6C">
      <w:pPr>
        <w:spacing w:line="240" w:lineRule="auto"/>
      </w:pPr>
    </w:p>
    <w:p w14:paraId="19CE298E" w14:textId="77777777" w:rsidR="00FD605E" w:rsidRDefault="00000000" w:rsidP="00464C6C">
      <w:pPr>
        <w:spacing w:line="240" w:lineRule="auto"/>
      </w:pPr>
      <w:r>
        <w:t xml:space="preserve">   ② What areas of my life need renewal and healing?</w:t>
      </w:r>
    </w:p>
    <w:p w14:paraId="151CDB1F" w14:textId="77777777" w:rsidR="00FD605E" w:rsidRDefault="00FD605E" w:rsidP="00464C6C">
      <w:pPr>
        <w:spacing w:line="240" w:lineRule="auto"/>
      </w:pPr>
    </w:p>
    <w:p w14:paraId="0F0EE006" w14:textId="77777777" w:rsidR="00FD605E" w:rsidRDefault="00000000" w:rsidP="00464C6C">
      <w:pPr>
        <w:spacing w:line="240" w:lineRule="auto"/>
      </w:pPr>
      <w:r>
        <w:t xml:space="preserve">   ③ What must I hold on to God’s Word and step out in faith to challenge?</w:t>
      </w:r>
    </w:p>
    <w:p w14:paraId="0F8B986F" w14:textId="77777777" w:rsidR="00B205FB" w:rsidRDefault="00B205FB" w:rsidP="00464C6C">
      <w:pPr>
        <w:spacing w:line="240" w:lineRule="auto"/>
        <w:rPr>
          <w:rFonts w:eastAsia="맑은 고딕"/>
          <w:lang w:eastAsia="ko-KR"/>
        </w:rPr>
      </w:pPr>
    </w:p>
    <w:p w14:paraId="4F962568" w14:textId="2484A3C6" w:rsidR="00FD605E" w:rsidRPr="00B205FB" w:rsidRDefault="00000000" w:rsidP="00464C6C">
      <w:pPr>
        <w:spacing w:line="240" w:lineRule="auto"/>
        <w:rPr>
          <w:b/>
          <w:bCs/>
        </w:rPr>
      </w:pPr>
      <w:r w:rsidRPr="00B205FB">
        <w:rPr>
          <w:b/>
          <w:bCs/>
        </w:rPr>
        <w:t>2) Holding on to this Word, what prayer topics should I bring before God in my own field (relationships, family, work, community)?</w:t>
      </w:r>
    </w:p>
    <w:p w14:paraId="0827E69E" w14:textId="77777777" w:rsidR="00B205FB" w:rsidRDefault="00B205FB" w:rsidP="00464C6C">
      <w:pPr>
        <w:spacing w:line="240" w:lineRule="auto"/>
        <w:rPr>
          <w:rFonts w:eastAsia="맑은 고딕"/>
          <w:b/>
          <w:bCs/>
          <w:lang w:eastAsia="ko-KR"/>
        </w:rPr>
      </w:pPr>
    </w:p>
    <w:p w14:paraId="3C68E9CB" w14:textId="098681A2" w:rsidR="00FD605E" w:rsidRPr="00B205FB" w:rsidRDefault="00000000" w:rsidP="00464C6C">
      <w:pPr>
        <w:spacing w:line="240" w:lineRule="auto"/>
        <w:rPr>
          <w:b/>
          <w:bCs/>
        </w:rPr>
      </w:pPr>
      <w:r w:rsidRPr="00B205FB">
        <w:rPr>
          <w:b/>
          <w:bCs/>
        </w:rPr>
        <w:t>3) Who is the person I should evangelize to this week, and what mission should I pray for and commit myself to as I share this blessing?</w:t>
      </w:r>
    </w:p>
    <w:p w14:paraId="1FDDEFD5" w14:textId="77777777" w:rsidR="00FD605E" w:rsidRDefault="00FD605E" w:rsidP="00464C6C">
      <w:pPr>
        <w:spacing w:line="240" w:lineRule="auto"/>
      </w:pPr>
    </w:p>
    <w:sectPr w:rsidR="00FD60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3839187">
    <w:abstractNumId w:val="8"/>
  </w:num>
  <w:num w:numId="2" w16cid:durableId="257523422">
    <w:abstractNumId w:val="6"/>
  </w:num>
  <w:num w:numId="3" w16cid:durableId="852836621">
    <w:abstractNumId w:val="5"/>
  </w:num>
  <w:num w:numId="4" w16cid:durableId="1235511688">
    <w:abstractNumId w:val="4"/>
  </w:num>
  <w:num w:numId="5" w16cid:durableId="1618179894">
    <w:abstractNumId w:val="7"/>
  </w:num>
  <w:num w:numId="6" w16cid:durableId="1688099946">
    <w:abstractNumId w:val="3"/>
  </w:num>
  <w:num w:numId="7" w16cid:durableId="1495533570">
    <w:abstractNumId w:val="2"/>
  </w:num>
  <w:num w:numId="8" w16cid:durableId="81265419">
    <w:abstractNumId w:val="1"/>
  </w:num>
  <w:num w:numId="9" w16cid:durableId="57620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4C6C"/>
    <w:rsid w:val="00551763"/>
    <w:rsid w:val="00AA1D8D"/>
    <w:rsid w:val="00B205FB"/>
    <w:rsid w:val="00B47730"/>
    <w:rsid w:val="00CB0664"/>
    <w:rsid w:val="00FC693F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C0E8A9E-D4B6-4F03-82FD-FFF914C5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3</cp:revision>
  <dcterms:created xsi:type="dcterms:W3CDTF">2013-12-23T23:15:00Z</dcterms:created>
  <dcterms:modified xsi:type="dcterms:W3CDTF">2026-02-08T01:50:00Z</dcterms:modified>
  <cp:category/>
</cp:coreProperties>
</file>