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FE60" w14:textId="77777777" w:rsidR="00E10A3E" w:rsidRDefault="00000000">
      <w:r>
        <w:t>Pulpit Meditation and Forum Questions  |  March 22, 2026</w:t>
      </w:r>
    </w:p>
    <w:p w14:paraId="04D07ADA" w14:textId="77777777" w:rsidR="00E10A3E" w:rsidRDefault="00E10A3E"/>
    <w:p w14:paraId="4D05A5BB" w14:textId="77777777" w:rsidR="00E10A3E" w:rsidRPr="007C08E3" w:rsidRDefault="00000000">
      <w:pPr>
        <w:rPr>
          <w:b/>
          <w:bCs/>
          <w:sz w:val="32"/>
          <w:szCs w:val="32"/>
        </w:rPr>
      </w:pPr>
      <w:r w:rsidRPr="007C08E3">
        <w:rPr>
          <w:b/>
          <w:bCs/>
          <w:sz w:val="32"/>
          <w:szCs w:val="32"/>
        </w:rPr>
        <w:t>Title: Mission within the Eternal Covenant (Isaiah 55:1–5)</w:t>
      </w:r>
    </w:p>
    <w:p w14:paraId="6CB3DB09" w14:textId="77777777" w:rsidR="00E10A3E" w:rsidRPr="007C08E3" w:rsidRDefault="00000000">
      <w:pPr>
        <w:rPr>
          <w:b/>
          <w:bCs/>
        </w:rPr>
      </w:pPr>
      <w:r w:rsidRPr="007C08E3">
        <w:rPr>
          <w:b/>
          <w:bCs/>
        </w:rPr>
        <w:t>Memory Verse: “For as the new heavens and the new earth that I make shall remain before me, says the LORD, so shall your offspring and your name remain.” (Isaiah 66:22)</w:t>
      </w:r>
    </w:p>
    <w:p w14:paraId="158E516F" w14:textId="77777777" w:rsidR="00E10A3E" w:rsidRPr="007C08E3" w:rsidRDefault="00000000">
      <w:pPr>
        <w:rPr>
          <w:b/>
          <w:bCs/>
        </w:rPr>
      </w:pPr>
      <w:r w:rsidRPr="007C08E3">
        <w:rPr>
          <w:b/>
          <w:bCs/>
        </w:rPr>
        <w:t>1. Understanding the Word</w:t>
      </w:r>
    </w:p>
    <w:p w14:paraId="3E3B15CA" w14:textId="77777777" w:rsidR="00E10A3E" w:rsidRDefault="00000000">
      <w:r>
        <w:t>1) What are the three absolute plans (covenants) that God gave through the entire book of Isaiah during the difficult time when Israel was taken into captivity?</w:t>
      </w:r>
    </w:p>
    <w:p w14:paraId="7BBFC2B1" w14:textId="77777777" w:rsidR="00E10A3E" w:rsidRDefault="00E10A3E"/>
    <w:p w14:paraId="069CF81D" w14:textId="77777777" w:rsidR="00E10A3E" w:rsidRDefault="00000000">
      <w:r>
        <w:t>2) What are the three blessings that God promised to those who hold on to that covenant?</w:t>
      </w:r>
    </w:p>
    <w:p w14:paraId="4EE73518" w14:textId="77777777" w:rsidR="00E10A3E" w:rsidRDefault="00E10A3E"/>
    <w:p w14:paraId="16ECBB47" w14:textId="77777777" w:rsidR="00E10A3E" w:rsidRDefault="00000000">
      <w:r>
        <w:t>3) What is the absolute reason God blesses His people to become witnesses, leaders, and commanders for all nations?</w:t>
      </w:r>
    </w:p>
    <w:p w14:paraId="12D9594E" w14:textId="77777777" w:rsidR="00E10A3E" w:rsidRDefault="00E10A3E"/>
    <w:p w14:paraId="3743B5E4" w14:textId="77777777" w:rsidR="00E10A3E" w:rsidRDefault="00000000">
      <w:r>
        <w:t>4) What does it mean, in one phrase, that “a nation you do not know will call you, and run to you”?</w:t>
      </w:r>
    </w:p>
    <w:p w14:paraId="3BA5BA47" w14:textId="77777777" w:rsidR="00E10A3E" w:rsidRDefault="00E10A3E"/>
    <w:p w14:paraId="5FE81673" w14:textId="77777777" w:rsidR="00E10A3E" w:rsidRPr="007C08E3" w:rsidRDefault="00000000">
      <w:pPr>
        <w:rPr>
          <w:b/>
          <w:bCs/>
        </w:rPr>
      </w:pPr>
      <w:r w:rsidRPr="007C08E3">
        <w:rPr>
          <w:b/>
          <w:bCs/>
        </w:rPr>
        <w:t>2. Applying to My Life</w:t>
      </w:r>
    </w:p>
    <w:p w14:paraId="7D79111E" w14:textId="77777777" w:rsidR="00E10A3E" w:rsidRDefault="00000000">
      <w:r>
        <w:t>1) Through this week’s pulpit message, what should I gain strength in, receive comfort in, renew, and be challenged about?</w:t>
      </w:r>
    </w:p>
    <w:p w14:paraId="11260E57" w14:textId="717EC055" w:rsidR="00E10A3E" w:rsidRPr="007C08E3" w:rsidRDefault="00000000">
      <w:pPr>
        <w:rPr>
          <w:rFonts w:eastAsia="맑은 고딕" w:hint="eastAsia"/>
          <w:lang w:eastAsia="ko-KR"/>
        </w:rPr>
      </w:pPr>
      <w:r>
        <w:t>① What comfort and strength does God give me through His Word?</w:t>
      </w:r>
    </w:p>
    <w:p w14:paraId="49AB3BE6" w14:textId="079302BA" w:rsidR="00E10A3E" w:rsidRPr="007C08E3" w:rsidRDefault="00000000">
      <w:pPr>
        <w:rPr>
          <w:rFonts w:eastAsia="맑은 고딕" w:hint="eastAsia"/>
          <w:lang w:eastAsia="ko-KR"/>
        </w:rPr>
      </w:pPr>
      <w:r>
        <w:t>② What do I need to renew and be healed of?</w:t>
      </w:r>
    </w:p>
    <w:p w14:paraId="4AB418F2" w14:textId="5C9E621B" w:rsidR="00E10A3E" w:rsidRPr="007C08E3" w:rsidRDefault="00000000">
      <w:pPr>
        <w:rPr>
          <w:rFonts w:eastAsia="맑은 고딕" w:hint="eastAsia"/>
          <w:lang w:eastAsia="ko-KR"/>
        </w:rPr>
      </w:pPr>
      <w:r>
        <w:t>③ What should I hold on to from the Word and challenge myself with?</w:t>
      </w:r>
    </w:p>
    <w:p w14:paraId="763CE5C5" w14:textId="77777777" w:rsidR="007C08E3" w:rsidRDefault="007C08E3">
      <w:pPr>
        <w:rPr>
          <w:rFonts w:eastAsia="맑은 고딕"/>
          <w:lang w:eastAsia="ko-KR"/>
        </w:rPr>
      </w:pPr>
    </w:p>
    <w:p w14:paraId="7A2DDDFE" w14:textId="2DDC4481" w:rsidR="00E10A3E" w:rsidRDefault="00000000">
      <w:r>
        <w:t>2) Holding on to this Word, what prayer topics should I have for my field (meetings, family, work, region)?</w:t>
      </w:r>
    </w:p>
    <w:p w14:paraId="2CEEA6AD" w14:textId="7040CCC0" w:rsidR="00E10A3E" w:rsidRPr="007C08E3" w:rsidRDefault="00000000">
      <w:pPr>
        <w:rPr>
          <w:rFonts w:eastAsia="맑은 고딕" w:hint="eastAsia"/>
          <w:lang w:eastAsia="ko-KR"/>
        </w:rPr>
      </w:pPr>
      <w:r>
        <w:t>3) Who are the people I should evangelize to this week to share this blessing, and what mission work will I pray for and devote myself to?</w:t>
      </w:r>
    </w:p>
    <w:sectPr w:rsidR="00E10A3E" w:rsidRPr="007C08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5406558">
    <w:abstractNumId w:val="8"/>
  </w:num>
  <w:num w:numId="2" w16cid:durableId="1646664747">
    <w:abstractNumId w:val="6"/>
  </w:num>
  <w:num w:numId="3" w16cid:durableId="244993902">
    <w:abstractNumId w:val="5"/>
  </w:num>
  <w:num w:numId="4" w16cid:durableId="341318013">
    <w:abstractNumId w:val="4"/>
  </w:num>
  <w:num w:numId="5" w16cid:durableId="788158353">
    <w:abstractNumId w:val="7"/>
  </w:num>
  <w:num w:numId="6" w16cid:durableId="1681548336">
    <w:abstractNumId w:val="3"/>
  </w:num>
  <w:num w:numId="7" w16cid:durableId="927545733">
    <w:abstractNumId w:val="2"/>
  </w:num>
  <w:num w:numId="8" w16cid:durableId="1669091677">
    <w:abstractNumId w:val="1"/>
  </w:num>
  <w:num w:numId="9" w16cid:durableId="143215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C08E3"/>
    <w:rsid w:val="00AA1D8D"/>
    <w:rsid w:val="00AA761D"/>
    <w:rsid w:val="00B47730"/>
    <w:rsid w:val="00CB0664"/>
    <w:rsid w:val="00E10A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16D11F8-14BD-44EB-A580-A7FC395D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dcterms:created xsi:type="dcterms:W3CDTF">2013-12-23T23:15:00Z</dcterms:created>
  <dcterms:modified xsi:type="dcterms:W3CDTF">2026-03-22T01:02:00Z</dcterms:modified>
  <cp:category/>
</cp:coreProperties>
</file>