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5953" w14:textId="77777777" w:rsidR="00670AB8" w:rsidRPr="00BA2FF1" w:rsidRDefault="00000000">
      <w:pPr>
        <w:rPr>
          <w:b/>
          <w:bCs/>
          <w:sz w:val="20"/>
          <w:szCs w:val="20"/>
        </w:rPr>
      </w:pPr>
      <w:r w:rsidRPr="00BA2FF1">
        <w:rPr>
          <w:b/>
          <w:bCs/>
          <w:sz w:val="20"/>
          <w:szCs w:val="20"/>
        </w:rPr>
        <w:t>Pulpit Meditation &amp; Forum Questions  3-29-2026</w:t>
      </w:r>
    </w:p>
    <w:p w14:paraId="05A978B0" w14:textId="77777777" w:rsidR="00670AB8" w:rsidRPr="00BA2FF1" w:rsidRDefault="00000000">
      <w:pPr>
        <w:rPr>
          <w:b/>
          <w:bCs/>
          <w:sz w:val="28"/>
          <w:szCs w:val="28"/>
        </w:rPr>
      </w:pPr>
      <w:r w:rsidRPr="00BA2FF1">
        <w:rPr>
          <w:b/>
          <w:bCs/>
          <w:sz w:val="28"/>
          <w:szCs w:val="28"/>
        </w:rPr>
        <w:t>Title: Judge Deborah and Her Co-worker Barak (Judges 4:1-9)</w:t>
      </w:r>
    </w:p>
    <w:p w14:paraId="5E93BE7C" w14:textId="77777777" w:rsidR="00670AB8" w:rsidRPr="00BA2FF1" w:rsidRDefault="00000000">
      <w:pPr>
        <w:rPr>
          <w:b/>
          <w:bCs/>
        </w:rPr>
      </w:pPr>
      <w:r w:rsidRPr="00BA2FF1">
        <w:rPr>
          <w:b/>
          <w:bCs/>
        </w:rPr>
        <w:t>Memory Verse:</w:t>
      </w:r>
    </w:p>
    <w:p w14:paraId="64FF939B" w14:textId="77777777" w:rsidR="00670AB8" w:rsidRDefault="00000000">
      <w:r>
        <w:t>“O LORD, may all your enemies perish! But may all who love you be like the sun when it rises in its strength.” (Judges 5:31)</w:t>
      </w:r>
    </w:p>
    <w:p w14:paraId="7CD58146" w14:textId="77777777" w:rsidR="00670AB8" w:rsidRPr="00BA2FF1" w:rsidRDefault="00000000">
      <w:pPr>
        <w:rPr>
          <w:b/>
          <w:bCs/>
        </w:rPr>
      </w:pPr>
      <w:r w:rsidRPr="00BA2FF1">
        <w:rPr>
          <w:b/>
          <w:bCs/>
        </w:rPr>
        <w:t>1. Understanding the Word</w:t>
      </w:r>
    </w:p>
    <w:p w14:paraId="5062FE76" w14:textId="77777777" w:rsidR="00670AB8" w:rsidRDefault="00000000">
      <w:r>
        <w:t>1) Why did God raise a female judge in a male-centered historical context?</w:t>
      </w:r>
    </w:p>
    <w:p w14:paraId="00C8C68B" w14:textId="77777777" w:rsidR="00670AB8" w:rsidRDefault="00670AB8"/>
    <w:p w14:paraId="31757586" w14:textId="77777777" w:rsidR="00670AB8" w:rsidRDefault="00000000">
      <w:r>
        <w:t>2) What are the three absolute things God prepared so that His people could not help but be victorious in times of problems and crises?</w:t>
      </w:r>
    </w:p>
    <w:p w14:paraId="022A63E9" w14:textId="77777777" w:rsidR="00670AB8" w:rsidRDefault="00670AB8"/>
    <w:p w14:paraId="2F479289" w14:textId="77777777" w:rsidR="00670AB8" w:rsidRDefault="00000000">
      <w:r>
        <w:t>3) Even though God promised to defeat the enemy through Barak, why did he ask Deborah to go with him?</w:t>
      </w:r>
    </w:p>
    <w:p w14:paraId="67CD6C65" w14:textId="77777777" w:rsidR="00670AB8" w:rsidRDefault="00670AB8"/>
    <w:p w14:paraId="4EC456FD" w14:textId="77777777" w:rsidR="00670AB8" w:rsidRDefault="00000000">
      <w:r>
        <w:t>4) What are the three types of co-workers that we must hold on to?</w:t>
      </w:r>
    </w:p>
    <w:p w14:paraId="5D4A0678" w14:textId="77777777" w:rsidR="00670AB8" w:rsidRDefault="00670AB8"/>
    <w:p w14:paraId="7BE70C45" w14:textId="77777777" w:rsidR="00670AB8" w:rsidRPr="00BA2FF1" w:rsidRDefault="00000000">
      <w:pPr>
        <w:rPr>
          <w:b/>
          <w:bCs/>
        </w:rPr>
      </w:pPr>
      <w:r w:rsidRPr="00BA2FF1">
        <w:rPr>
          <w:b/>
          <w:bCs/>
        </w:rPr>
        <w:t>2. Applying It to My Life</w:t>
      </w:r>
    </w:p>
    <w:p w14:paraId="3B050120" w14:textId="77777777" w:rsidR="00670AB8" w:rsidRDefault="00000000">
      <w:r>
        <w:t>1) Through the pulpit message, what should I gain strength from, receive comfort in, renew, and challenge myself with?</w:t>
      </w:r>
    </w:p>
    <w:p w14:paraId="55D30ADC" w14:textId="605148A0" w:rsidR="00670AB8" w:rsidRDefault="00000000">
      <w:r>
        <w:t xml:space="preserve"> ① What comfort and strength is God giving me through the Word?</w:t>
      </w:r>
    </w:p>
    <w:p w14:paraId="1C547DBB" w14:textId="77777777" w:rsidR="00670AB8" w:rsidRDefault="00670AB8"/>
    <w:p w14:paraId="7068204F" w14:textId="77777777" w:rsidR="00670AB8" w:rsidRDefault="00000000">
      <w:r>
        <w:t xml:space="preserve">   ② What do I need to renew and be healed from?</w:t>
      </w:r>
    </w:p>
    <w:p w14:paraId="65AC6B6F" w14:textId="77777777" w:rsidR="00670AB8" w:rsidRDefault="00670AB8"/>
    <w:p w14:paraId="22A28187" w14:textId="77777777" w:rsidR="00670AB8" w:rsidRDefault="00000000">
      <w:r>
        <w:t xml:space="preserve">   ③ What should I hold on to and challenge myself with through the Word?</w:t>
      </w:r>
    </w:p>
    <w:p w14:paraId="47C5EADF" w14:textId="77777777" w:rsidR="00670AB8" w:rsidRDefault="00000000">
      <w:r>
        <w:t>2) Holding on to this Word, what prayer topics should I have for my field (meetings, family, workplace, region)?</w:t>
      </w:r>
    </w:p>
    <w:p w14:paraId="657D5EE9" w14:textId="77777777" w:rsidR="00670AB8" w:rsidRDefault="00000000">
      <w:r>
        <w:t>3) Who is the evangelism target this week with whom I should share this blessing, and what mission should I pray for and devote myself to?</w:t>
      </w:r>
    </w:p>
    <w:p w14:paraId="15AF02FD" w14:textId="77777777" w:rsidR="00670AB8" w:rsidRDefault="00670AB8"/>
    <w:sectPr w:rsidR="00670A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0406" w14:textId="77777777" w:rsidR="00E60148" w:rsidRDefault="00E60148">
      <w:pPr>
        <w:spacing w:after="0" w:line="240" w:lineRule="auto"/>
      </w:pPr>
    </w:p>
  </w:endnote>
  <w:endnote w:type="continuationSeparator" w:id="0">
    <w:p w14:paraId="0DB57A9C" w14:textId="77777777" w:rsidR="00E60148" w:rsidRDefault="00E60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62F00" w14:textId="77777777" w:rsidR="00E60148" w:rsidRDefault="00E60148">
      <w:pPr>
        <w:spacing w:after="0" w:line="240" w:lineRule="auto"/>
      </w:pPr>
    </w:p>
  </w:footnote>
  <w:footnote w:type="continuationSeparator" w:id="0">
    <w:p w14:paraId="753A770F" w14:textId="77777777" w:rsidR="00E60148" w:rsidRDefault="00E6014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2801432">
    <w:abstractNumId w:val="8"/>
  </w:num>
  <w:num w:numId="2" w16cid:durableId="537014786">
    <w:abstractNumId w:val="6"/>
  </w:num>
  <w:num w:numId="3" w16cid:durableId="723066987">
    <w:abstractNumId w:val="5"/>
  </w:num>
  <w:num w:numId="4" w16cid:durableId="548345964">
    <w:abstractNumId w:val="4"/>
  </w:num>
  <w:num w:numId="5" w16cid:durableId="107548336">
    <w:abstractNumId w:val="7"/>
  </w:num>
  <w:num w:numId="6" w16cid:durableId="1204561191">
    <w:abstractNumId w:val="3"/>
  </w:num>
  <w:num w:numId="7" w16cid:durableId="867186094">
    <w:abstractNumId w:val="2"/>
  </w:num>
  <w:num w:numId="8" w16cid:durableId="1584755639">
    <w:abstractNumId w:val="1"/>
  </w:num>
  <w:num w:numId="9" w16cid:durableId="140583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F16"/>
    <w:rsid w:val="001139BD"/>
    <w:rsid w:val="0015074B"/>
    <w:rsid w:val="0029639D"/>
    <w:rsid w:val="00326F90"/>
    <w:rsid w:val="00670AB8"/>
    <w:rsid w:val="00AA1D8D"/>
    <w:rsid w:val="00B47730"/>
    <w:rsid w:val="00BA2FF1"/>
    <w:rsid w:val="00CB0664"/>
    <w:rsid w:val="00E601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CCD7D7FC-A4C1-4AB1-BE50-6F50D10D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3</cp:revision>
  <dcterms:created xsi:type="dcterms:W3CDTF">2026-03-29T01:02:00Z</dcterms:created>
  <dcterms:modified xsi:type="dcterms:W3CDTF">2026-03-29T01:03:00Z</dcterms:modified>
  <cp:category/>
</cp:coreProperties>
</file>