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3469" w14:textId="77777777" w:rsidR="00CB5E55" w:rsidRDefault="00000000">
      <w:r>
        <w:t>Meditación del Púlpito y Preguntas para el Foro  3-15-2026</w:t>
      </w:r>
    </w:p>
    <w:p w14:paraId="58BA3842" w14:textId="77777777" w:rsidR="00CB5E55" w:rsidRPr="00FA2684" w:rsidRDefault="00000000">
      <w:pPr>
        <w:rPr>
          <w:b/>
          <w:bCs/>
          <w:sz w:val="28"/>
          <w:szCs w:val="28"/>
        </w:rPr>
      </w:pPr>
      <w:r w:rsidRPr="00FA2684">
        <w:rPr>
          <w:b/>
          <w:bCs/>
          <w:sz w:val="28"/>
          <w:szCs w:val="28"/>
        </w:rPr>
        <w:t>Título: El juez que venció con la sabiduría de Dios (Jueces 3:12–17)</w:t>
      </w:r>
    </w:p>
    <w:p w14:paraId="7B0D1EA7" w14:textId="77777777" w:rsidR="00CB5E55" w:rsidRDefault="00000000">
      <w:r>
        <w:t>Versículo para memorizar: Pero para los llamados, tanto judíos como griegos, Cristo es poder de Dios y sabiduría de Dios (1 Corintios 1:24).</w:t>
      </w:r>
    </w:p>
    <w:p w14:paraId="4C99CA12" w14:textId="77777777" w:rsidR="00CB5E55" w:rsidRPr="00FA2684" w:rsidRDefault="00000000">
      <w:pPr>
        <w:rPr>
          <w:b/>
          <w:bCs/>
        </w:rPr>
      </w:pPr>
      <w:r w:rsidRPr="00FA2684">
        <w:rPr>
          <w:b/>
          <w:bCs/>
        </w:rPr>
        <w:t>1. Entender la Palabra</w:t>
      </w:r>
    </w:p>
    <w:p w14:paraId="42E9E89C" w14:textId="77777777" w:rsidR="00CB5E55" w:rsidRDefault="00000000">
      <w:r>
        <w:t>1) ¿Cuáles son las dos razones por las que la sabiduría es el mayor regalo dado por Dios?</w:t>
      </w:r>
    </w:p>
    <w:p w14:paraId="228D7ADF" w14:textId="77777777" w:rsidR="00CB5E55" w:rsidRDefault="00CB5E55"/>
    <w:p w14:paraId="28AF7A74" w14:textId="77777777" w:rsidR="00CB5E55" w:rsidRDefault="00000000">
      <w:r>
        <w:t>2) ¿Qué acontecimiento derribó la sabiduría de Satanás y manifestó el amor, la sabiduría y el poder de Dios?</w:t>
      </w:r>
    </w:p>
    <w:p w14:paraId="6EF98BE1" w14:textId="77777777" w:rsidR="00CB5E55" w:rsidRDefault="00CB5E55"/>
    <w:p w14:paraId="76782B79" w14:textId="77777777" w:rsidR="00CB5E55" w:rsidRDefault="00000000">
      <w:r>
        <w:t>3) ¿Qué sabiduría nos da Cristo mientras está con nosotros por medio del Espíritu Santo?</w:t>
      </w:r>
    </w:p>
    <w:p w14:paraId="7B28C128" w14:textId="77777777" w:rsidR="00CB5E55" w:rsidRDefault="00CB5E55"/>
    <w:p w14:paraId="658713A4" w14:textId="77777777" w:rsidR="00CB5E55" w:rsidRDefault="00000000">
      <w:r>
        <w:t>4) ¿Por qué temer a Dios es el fundamento de toda sabiduría y conocimiento?</w:t>
      </w:r>
    </w:p>
    <w:p w14:paraId="0A095B04" w14:textId="77777777" w:rsidR="00CB5E55" w:rsidRDefault="00CB5E55"/>
    <w:p w14:paraId="23F5532A" w14:textId="77777777" w:rsidR="00CB5E55" w:rsidRPr="00FA2684" w:rsidRDefault="00000000">
      <w:pPr>
        <w:rPr>
          <w:b/>
          <w:bCs/>
        </w:rPr>
      </w:pPr>
      <w:r w:rsidRPr="00FA2684">
        <w:rPr>
          <w:b/>
          <w:bCs/>
        </w:rPr>
        <w:t>2. Aplicarlo a mi vida</w:t>
      </w:r>
    </w:p>
    <w:p w14:paraId="15843A44" w14:textId="77777777" w:rsidR="00CB5E55" w:rsidRDefault="00000000">
      <w:r>
        <w:t>1) A través del mensaje del púlpito, ¿en qué debo recibir fuerza, consuelo, renovación y desafío?</w:t>
      </w:r>
    </w:p>
    <w:p w14:paraId="25134F87" w14:textId="77777777" w:rsidR="00CB5E55" w:rsidRDefault="00000000">
      <w:r>
        <w:t xml:space="preserve">   ① ¿Qué consuelo y fuerza me da la Palabra?</w:t>
      </w:r>
    </w:p>
    <w:p w14:paraId="70DEAFD4" w14:textId="77777777" w:rsidR="00CB5E55" w:rsidRDefault="00CB5E55"/>
    <w:p w14:paraId="2A0C444A" w14:textId="77777777" w:rsidR="00CB5E55" w:rsidRDefault="00000000">
      <w:r>
        <w:t xml:space="preserve">   ② ¿Qué necesito renovar y de qué necesito ser sanado?</w:t>
      </w:r>
    </w:p>
    <w:p w14:paraId="33A4907E" w14:textId="77777777" w:rsidR="00CB5E55" w:rsidRDefault="00CB5E55"/>
    <w:p w14:paraId="4B4801CC" w14:textId="77777777" w:rsidR="00CB5E55" w:rsidRDefault="00000000">
      <w:r>
        <w:t xml:space="preserve">   ③ ¿A qué debo desafiarme mientras sostengo la Palabra?</w:t>
      </w:r>
    </w:p>
    <w:p w14:paraId="57406CD1" w14:textId="77777777" w:rsidR="00FA2684" w:rsidRDefault="00FA2684">
      <w:pPr>
        <w:rPr>
          <w:rFonts w:eastAsia="맑은 고딕"/>
          <w:lang w:eastAsia="ko-KR"/>
        </w:rPr>
      </w:pPr>
    </w:p>
    <w:p w14:paraId="6F136477" w14:textId="768E96E9" w:rsidR="00CB5E55" w:rsidRDefault="00000000">
      <w:r>
        <w:t>2) Sosteniendo esta Palabra, ¿cuáles son los motivos de oración por los que debo orar en mi campo (encuentros, familia, ocupación, región)?</w:t>
      </w:r>
    </w:p>
    <w:p w14:paraId="5602131A" w14:textId="77777777" w:rsidR="00CB5E55" w:rsidRDefault="00CB5E55"/>
    <w:p w14:paraId="28A3BF9D" w14:textId="77777777" w:rsidR="00CB5E55" w:rsidRDefault="00000000">
      <w:r>
        <w:t>3) ¿Quiénes son las personas a quienes debo evangelizar esta semana para compartir esta bendición, y por qué misión debo orar y dedicarme?</w:t>
      </w:r>
    </w:p>
    <w:sectPr w:rsidR="00CB5E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528062">
    <w:abstractNumId w:val="8"/>
  </w:num>
  <w:num w:numId="2" w16cid:durableId="1461268568">
    <w:abstractNumId w:val="6"/>
  </w:num>
  <w:num w:numId="3" w16cid:durableId="1497502899">
    <w:abstractNumId w:val="5"/>
  </w:num>
  <w:num w:numId="4" w16cid:durableId="1600412679">
    <w:abstractNumId w:val="4"/>
  </w:num>
  <w:num w:numId="5" w16cid:durableId="1178696856">
    <w:abstractNumId w:val="7"/>
  </w:num>
  <w:num w:numId="6" w16cid:durableId="2005937059">
    <w:abstractNumId w:val="3"/>
  </w:num>
  <w:num w:numId="7" w16cid:durableId="1972782596">
    <w:abstractNumId w:val="2"/>
  </w:num>
  <w:num w:numId="8" w16cid:durableId="2101871180">
    <w:abstractNumId w:val="1"/>
  </w:num>
  <w:num w:numId="9" w16cid:durableId="33792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71BC2"/>
    <w:rsid w:val="00AA1D8D"/>
    <w:rsid w:val="00B47730"/>
    <w:rsid w:val="00CB0664"/>
    <w:rsid w:val="00CB5E55"/>
    <w:rsid w:val="00FA26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6C67EB-23CC-4ACE-8329-66ABDFD0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2026-03-15T01:11:00Z</dcterms:modified>
  <cp:category/>
</cp:coreProperties>
</file>