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Meditación del Púlpito y Preguntas para el Foro — 3-8-2026</w:t>
      </w:r>
    </w:p>
    <w:p>
      <w:r>
        <w:t>Título: Los que quedaron en la tierra (Jueces 3:7–11)</w:t>
      </w:r>
    </w:p>
    <w:p>
      <w:r>
        <w:t>Versículo para memorizar: “Como el águila que despierta su nido, revolotea sobre sus polluelos, extiende sus alas, los toma y los lleva sobre sus plumas, así el SEÑOR solo lo guió, y con él no hubo dios extraño.” (Deuteronomio 32:11–12)</w:t>
      </w:r>
    </w:p>
    <w:p>
      <w:pPr>
        <w:pStyle w:val="Heading2"/>
      </w:pPr>
      <w:r>
        <w:t>1. Entender la Palabra</w:t>
      </w:r>
    </w:p>
    <w:p>
      <w:r>
        <w:t>1) ¿Cuáles son las dos razones por las que Dios dejó las tierras que no fueron conquistadas?</w:t>
      </w:r>
    </w:p>
    <w:p/>
    <w:p>
      <w:r>
        <w:t>2) ¿Qué corazón y voluntad de Dios podemos descubrir a través de esto?</w:t>
      </w:r>
    </w:p>
    <w:p/>
    <w:p>
      <w:r>
        <w:t>3) ¿Cuáles son las cuatro bendiciones y misiones contenidas en el significado de “Remanente”?</w:t>
      </w:r>
    </w:p>
    <w:p/>
    <w:p>
      <w:r>
        <w:t>4) ¿Cuáles son las tres prefiguraciones de Cristo que se ven a través de Otoniel?</w:t>
      </w:r>
    </w:p>
    <w:p>
      <w:pPr>
        <w:pStyle w:val="Heading2"/>
      </w:pPr>
      <w:r>
        <w:t>2. Aplicarlo a mi vida</w:t>
      </w:r>
    </w:p>
    <w:p>
      <w:r>
        <w:t>1) A través del mensaje del púlpito, ¿qué debo recibir para fuerza, consuelo, renovación y desafío?</w:t>
      </w:r>
    </w:p>
    <w:p>
      <w:r>
        <w:t>① ¿Qué consuelo y fuerza me está dando Dios a través de Su Palabra?</w:t>
      </w:r>
    </w:p>
    <w:p/>
    <w:p>
      <w:r>
        <w:t>② ¿Qué necesito renovar y de qué necesito ser sanado?</w:t>
      </w:r>
    </w:p>
    <w:p/>
    <w:p>
      <w:r>
        <w:t>③ ¿Qué debo aferrar de la Palabra y desafiarme a hacer?</w:t>
      </w:r>
    </w:p>
    <w:p/>
    <w:p>
      <w:r>
        <w:t>2) Aferrándome a esta Palabra, ¿cuáles son los temas de oración por los que debo orar en mi campo (encuentros, familia, trabajo, región)?</w:t>
      </w:r>
    </w:p>
    <w:p/>
    <w:p>
      <w:r>
        <w:t>3) ¿Quién es la persona a la que debo evangelizar esta semana para compartir esta bendición, y por qué misión debo orar y dedicarme?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