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687AE" w14:textId="77777777" w:rsidR="009F55DA" w:rsidRPr="003C70C2" w:rsidRDefault="00000000">
      <w:pPr>
        <w:rPr>
          <w:b/>
          <w:bCs/>
        </w:rPr>
      </w:pPr>
      <w:r w:rsidRPr="003C70C2">
        <w:rPr>
          <w:b/>
          <w:bCs/>
        </w:rPr>
        <w:t>Pulpit Meditation and Forum Questions  3-15-2026</w:t>
      </w:r>
    </w:p>
    <w:p w14:paraId="53256436" w14:textId="77777777" w:rsidR="009F55DA" w:rsidRPr="003C70C2" w:rsidRDefault="00000000">
      <w:pPr>
        <w:rPr>
          <w:b/>
          <w:bCs/>
          <w:sz w:val="28"/>
          <w:szCs w:val="28"/>
        </w:rPr>
      </w:pPr>
      <w:r w:rsidRPr="003C70C2">
        <w:rPr>
          <w:b/>
          <w:bCs/>
          <w:sz w:val="28"/>
          <w:szCs w:val="28"/>
        </w:rPr>
        <w:t>Title: The Judge Who Won by God’s Wisdom (Judges 3:12–17)</w:t>
      </w:r>
    </w:p>
    <w:p w14:paraId="5C8241A2" w14:textId="77777777" w:rsidR="009F55DA" w:rsidRDefault="00000000">
      <w:r>
        <w:t>Memory Verse: But to those who are called, both Jews and Greeks, Christ is the power of God and the wisdom of God (1 Corinthians 1:24).</w:t>
      </w:r>
    </w:p>
    <w:p w14:paraId="48A85E50" w14:textId="77777777" w:rsidR="009F55DA" w:rsidRPr="003C70C2" w:rsidRDefault="00000000">
      <w:pPr>
        <w:rPr>
          <w:b/>
          <w:bCs/>
        </w:rPr>
      </w:pPr>
      <w:r w:rsidRPr="003C70C2">
        <w:rPr>
          <w:b/>
          <w:bCs/>
        </w:rPr>
        <w:t>1. Understanding the Word</w:t>
      </w:r>
    </w:p>
    <w:p w14:paraId="7E37048A" w14:textId="77777777" w:rsidR="009F55DA" w:rsidRDefault="00000000">
      <w:r>
        <w:t>1) What are the two reasons that wisdom is the greatest gift given by God?</w:t>
      </w:r>
    </w:p>
    <w:p w14:paraId="1FB62E67" w14:textId="77777777" w:rsidR="009F55DA" w:rsidRDefault="009F55DA"/>
    <w:p w14:paraId="2B1EDA18" w14:textId="77777777" w:rsidR="009F55DA" w:rsidRDefault="00000000">
      <w:r>
        <w:t>2) What event revealed God’s love, wisdom, and power by breaking down Satan’s wisdom?</w:t>
      </w:r>
    </w:p>
    <w:p w14:paraId="59A198CB" w14:textId="77777777" w:rsidR="009F55DA" w:rsidRDefault="009F55DA"/>
    <w:p w14:paraId="276F87ED" w14:textId="77777777" w:rsidR="009F55DA" w:rsidRDefault="00000000">
      <w:r>
        <w:t>3) What wisdom does Christ give us as He is with us through the Holy Spirit?</w:t>
      </w:r>
    </w:p>
    <w:p w14:paraId="7CBE6350" w14:textId="77777777" w:rsidR="009F55DA" w:rsidRDefault="009F55DA"/>
    <w:p w14:paraId="2EF4FA8F" w14:textId="77777777" w:rsidR="009F55DA" w:rsidRDefault="00000000">
      <w:r>
        <w:t>4) Why is fearing God the foundation of all wisdom and knowledge?</w:t>
      </w:r>
    </w:p>
    <w:p w14:paraId="073D1B97" w14:textId="77777777" w:rsidR="009F55DA" w:rsidRDefault="009F55DA"/>
    <w:p w14:paraId="4E5828F3" w14:textId="77777777" w:rsidR="009F55DA" w:rsidRPr="003C70C2" w:rsidRDefault="00000000">
      <w:pPr>
        <w:rPr>
          <w:b/>
          <w:bCs/>
        </w:rPr>
      </w:pPr>
      <w:r w:rsidRPr="003C70C2">
        <w:rPr>
          <w:b/>
          <w:bCs/>
        </w:rPr>
        <w:t>2. Applying to My Life</w:t>
      </w:r>
    </w:p>
    <w:p w14:paraId="2727DBDA" w14:textId="77777777" w:rsidR="009F55DA" w:rsidRDefault="00000000">
      <w:r>
        <w:t>1) Through the pulpit message, what should I gain strength from, receive comfort in, renew, and challenge myself with?</w:t>
      </w:r>
    </w:p>
    <w:p w14:paraId="3F2A116A" w14:textId="77777777" w:rsidR="009F55DA" w:rsidRDefault="009F55DA"/>
    <w:p w14:paraId="4BEAD378" w14:textId="77777777" w:rsidR="009F55DA" w:rsidRDefault="00000000">
      <w:r>
        <w:t xml:space="preserve">   ① What comfort and strength does the Word give me?</w:t>
      </w:r>
    </w:p>
    <w:p w14:paraId="0ABF72C5" w14:textId="77777777" w:rsidR="009F55DA" w:rsidRDefault="009F55DA"/>
    <w:p w14:paraId="6DA2B0AD" w14:textId="77777777" w:rsidR="009F55DA" w:rsidRDefault="00000000">
      <w:r>
        <w:t xml:space="preserve">   ② What do I need to renew and be healed from?</w:t>
      </w:r>
    </w:p>
    <w:p w14:paraId="1560D722" w14:textId="77777777" w:rsidR="009F55DA" w:rsidRDefault="009F55DA"/>
    <w:p w14:paraId="3F29F79D" w14:textId="77777777" w:rsidR="009F55DA" w:rsidRDefault="00000000">
      <w:r>
        <w:t xml:space="preserve">   ③ What should I challenge myself to do while holding onto the Word?</w:t>
      </w:r>
    </w:p>
    <w:p w14:paraId="480D07B8" w14:textId="77777777" w:rsidR="009F55DA" w:rsidRDefault="009F55DA"/>
    <w:p w14:paraId="36EDF4D6" w14:textId="77777777" w:rsidR="009F55DA" w:rsidRDefault="00000000">
      <w:r>
        <w:t>2) Holding onto this Word, what prayer topics should I pray for in my field (encounters, family, occupation, region)?</w:t>
      </w:r>
    </w:p>
    <w:p w14:paraId="61D68B29" w14:textId="77777777" w:rsidR="009F55DA" w:rsidRDefault="009F55DA"/>
    <w:p w14:paraId="7EA5806D" w14:textId="77777777" w:rsidR="009F55DA" w:rsidRDefault="00000000">
      <w:r>
        <w:t>3) Who are the people I should evangelize to this week to share this blessing, and what mission should I pray for and devote myself to?</w:t>
      </w:r>
    </w:p>
    <w:sectPr w:rsidR="009F55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2164490">
    <w:abstractNumId w:val="8"/>
  </w:num>
  <w:num w:numId="2" w16cid:durableId="991718567">
    <w:abstractNumId w:val="6"/>
  </w:num>
  <w:num w:numId="3" w16cid:durableId="1573540853">
    <w:abstractNumId w:val="5"/>
  </w:num>
  <w:num w:numId="4" w16cid:durableId="1867475168">
    <w:abstractNumId w:val="4"/>
  </w:num>
  <w:num w:numId="5" w16cid:durableId="878012525">
    <w:abstractNumId w:val="7"/>
  </w:num>
  <w:num w:numId="6" w16cid:durableId="33164446">
    <w:abstractNumId w:val="3"/>
  </w:num>
  <w:num w:numId="7" w16cid:durableId="1504472437">
    <w:abstractNumId w:val="2"/>
  </w:num>
  <w:num w:numId="8" w16cid:durableId="1814061338">
    <w:abstractNumId w:val="1"/>
  </w:num>
  <w:num w:numId="9" w16cid:durableId="10846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70C2"/>
    <w:rsid w:val="009F55DA"/>
    <w:rsid w:val="00AA1D8D"/>
    <w:rsid w:val="00B47730"/>
    <w:rsid w:val="00CB0664"/>
    <w:rsid w:val="00CD1C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288D165-A95A-4169-9BC2-922888FB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2</cp:revision>
  <dcterms:created xsi:type="dcterms:W3CDTF">2013-12-23T23:15:00Z</dcterms:created>
  <dcterms:modified xsi:type="dcterms:W3CDTF">2026-03-15T01:08:00Z</dcterms:modified>
  <cp:category/>
</cp:coreProperties>
</file>