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D207" w14:textId="4323A98E" w:rsidR="001C3615" w:rsidRDefault="00000000">
      <w:pPr>
        <w:pStyle w:val="1"/>
      </w:pPr>
      <w:r>
        <w:t>Pulpit Meditation and Forum Questions  3-8-2026</w:t>
      </w:r>
    </w:p>
    <w:p w14:paraId="64C44237" w14:textId="77777777" w:rsidR="001C3615" w:rsidRDefault="00000000">
      <w:r>
        <w:t>Title: Those Left in the Land (Judges 3:7–11)</w:t>
      </w:r>
    </w:p>
    <w:p w14:paraId="582D1291" w14:textId="77777777" w:rsidR="001C3615" w:rsidRDefault="00000000">
      <w:r>
        <w:t>Memory Verse: “Like an eagle that stirs up its nest, that flutters over its young, spreading out its wings, catching them, bearing them on its pinions, the LORD alone guided him; no foreign god was with him.” (Deuteronomy 32:11–12)</w:t>
      </w:r>
    </w:p>
    <w:p w14:paraId="542E35AB" w14:textId="77777777" w:rsidR="001C3615" w:rsidRDefault="00000000">
      <w:pPr>
        <w:pStyle w:val="21"/>
      </w:pPr>
      <w:r>
        <w:t>1. Understanding the Word</w:t>
      </w:r>
    </w:p>
    <w:p w14:paraId="0BCDB7AB" w14:textId="77777777" w:rsidR="001C3615" w:rsidRDefault="00000000">
      <w:r>
        <w:t>1) What are the two reasons God left the lands that were not conquered?</w:t>
      </w:r>
    </w:p>
    <w:p w14:paraId="6E0BC6BA" w14:textId="77777777" w:rsidR="001C3615" w:rsidRDefault="001C3615"/>
    <w:p w14:paraId="54D3C2D5" w14:textId="77777777" w:rsidR="001C3615" w:rsidRDefault="00000000">
      <w:r>
        <w:t>2) What heart and will of God can we discover through this?</w:t>
      </w:r>
    </w:p>
    <w:p w14:paraId="5AE6498F" w14:textId="77777777" w:rsidR="001C3615" w:rsidRDefault="001C3615"/>
    <w:p w14:paraId="4FA0C72B" w14:textId="77777777" w:rsidR="001C3615" w:rsidRDefault="00000000">
      <w:r>
        <w:t>3) What are the four blessings and missions contained in the meaning of the “Remnant”?</w:t>
      </w:r>
    </w:p>
    <w:p w14:paraId="66059CC1" w14:textId="77777777" w:rsidR="001C3615" w:rsidRDefault="001C3615"/>
    <w:p w14:paraId="005B73AE" w14:textId="77777777" w:rsidR="001C3615" w:rsidRDefault="00000000">
      <w:r>
        <w:t>4) What are the three foreshadowings of Christ seen through Othniel?</w:t>
      </w:r>
    </w:p>
    <w:p w14:paraId="4F718C56" w14:textId="77777777" w:rsidR="001C3615" w:rsidRDefault="00000000">
      <w:pPr>
        <w:pStyle w:val="21"/>
      </w:pPr>
      <w:r>
        <w:t>2. Applying It to My Life</w:t>
      </w:r>
    </w:p>
    <w:p w14:paraId="5221ACF0" w14:textId="77777777" w:rsidR="001C3615" w:rsidRDefault="00000000">
      <w:r>
        <w:t>1) Through the pulpit message, what should I receive for strength, comfort, renewal, and challenge?</w:t>
      </w:r>
    </w:p>
    <w:p w14:paraId="70F4586A" w14:textId="77777777" w:rsidR="001C3615" w:rsidRDefault="00000000">
      <w:r>
        <w:t>① What comfort and strength is God giving me through His Word?</w:t>
      </w:r>
    </w:p>
    <w:p w14:paraId="68F0C38E" w14:textId="77777777" w:rsidR="001C3615" w:rsidRDefault="001C3615"/>
    <w:p w14:paraId="778B11E6" w14:textId="77777777" w:rsidR="001C3615" w:rsidRDefault="00000000">
      <w:r>
        <w:t>② What do I need to renew and be healed from?</w:t>
      </w:r>
    </w:p>
    <w:p w14:paraId="2D3A934D" w14:textId="77777777" w:rsidR="001C3615" w:rsidRDefault="001C3615"/>
    <w:p w14:paraId="3B31B66F" w14:textId="77777777" w:rsidR="001C3615" w:rsidRDefault="00000000">
      <w:r>
        <w:t>③ What should I hold onto in the Word and challenge myself to do?</w:t>
      </w:r>
    </w:p>
    <w:p w14:paraId="7D308268" w14:textId="77777777" w:rsidR="001C3615" w:rsidRDefault="001C3615"/>
    <w:p w14:paraId="4907D7ED" w14:textId="77777777" w:rsidR="001C3615" w:rsidRDefault="00000000">
      <w:r>
        <w:t>2) Holding onto this Word, what prayer topics should I pray for in my field (encounters, family, work, region)?</w:t>
      </w:r>
    </w:p>
    <w:p w14:paraId="4CF37A96" w14:textId="77777777" w:rsidR="001C3615" w:rsidRDefault="001C3615"/>
    <w:p w14:paraId="33B29E04" w14:textId="77777777" w:rsidR="001C3615" w:rsidRDefault="00000000">
      <w:r>
        <w:t>3) Who is the person I should evangelize to this week to share this blessing, and what mission should I pray for and devote myself to?</w:t>
      </w:r>
    </w:p>
    <w:sectPr w:rsidR="001C36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8812548">
    <w:abstractNumId w:val="8"/>
  </w:num>
  <w:num w:numId="2" w16cid:durableId="705636730">
    <w:abstractNumId w:val="6"/>
  </w:num>
  <w:num w:numId="3" w16cid:durableId="464856982">
    <w:abstractNumId w:val="5"/>
  </w:num>
  <w:num w:numId="4" w16cid:durableId="1860195452">
    <w:abstractNumId w:val="4"/>
  </w:num>
  <w:num w:numId="5" w16cid:durableId="2120450022">
    <w:abstractNumId w:val="7"/>
  </w:num>
  <w:num w:numId="6" w16cid:durableId="270598608">
    <w:abstractNumId w:val="3"/>
  </w:num>
  <w:num w:numId="7" w16cid:durableId="1221136175">
    <w:abstractNumId w:val="2"/>
  </w:num>
  <w:num w:numId="8" w16cid:durableId="1503399834">
    <w:abstractNumId w:val="1"/>
  </w:num>
  <w:num w:numId="9" w16cid:durableId="179583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615"/>
    <w:rsid w:val="0029639D"/>
    <w:rsid w:val="00326F90"/>
    <w:rsid w:val="00405AA1"/>
    <w:rsid w:val="006343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2CE5589-ECD6-43D4-B697-F0A5773C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2026-03-08T02:11:00Z</dcterms:modified>
  <cp:category/>
</cp:coreProperties>
</file>