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B578" w14:textId="77777777" w:rsidR="001D6E49" w:rsidRPr="00813FCF" w:rsidRDefault="00000000">
      <w:pPr>
        <w:rPr>
          <w:b/>
          <w:bCs/>
        </w:rPr>
      </w:pPr>
      <w:r w:rsidRPr="00813FCF">
        <w:rPr>
          <w:b/>
          <w:bCs/>
        </w:rPr>
        <w:t>Pulpit Meditation and Forum Questions  4-5-2026</w:t>
      </w:r>
    </w:p>
    <w:p w14:paraId="796A07B8" w14:textId="77777777" w:rsidR="001D6E49" w:rsidRPr="00813FCF" w:rsidRDefault="00000000">
      <w:pPr>
        <w:rPr>
          <w:b/>
          <w:bCs/>
        </w:rPr>
      </w:pPr>
      <w:r w:rsidRPr="00813FCF">
        <w:rPr>
          <w:b/>
          <w:bCs/>
        </w:rPr>
        <w:t>Title: The Eternal Guarantee Contained in the Resurrection (1 Corinthians 15:50-58)</w:t>
      </w:r>
    </w:p>
    <w:p w14:paraId="533C41C7" w14:textId="77777777" w:rsidR="001D6E49" w:rsidRPr="00813FCF" w:rsidRDefault="00000000">
      <w:pPr>
        <w:rPr>
          <w:b/>
          <w:bCs/>
        </w:rPr>
      </w:pPr>
      <w:r w:rsidRPr="00813FCF">
        <w:rPr>
          <w:b/>
          <w:bCs/>
        </w:rPr>
        <w:t>Memory Verse:</w:t>
      </w:r>
    </w:p>
    <w:p w14:paraId="49B45246" w14:textId="77777777" w:rsidR="001D6E49" w:rsidRPr="00813FCF" w:rsidRDefault="00000000">
      <w:pPr>
        <w:rPr>
          <w:b/>
          <w:bCs/>
        </w:rPr>
      </w:pPr>
      <w:r w:rsidRPr="00813FCF">
        <w:rPr>
          <w:b/>
          <w:bCs/>
        </w:rPr>
        <w:t>Who is the one who condemns? Christ Jesus is He who died, yes, rather who was raised, who is at the right hand of God, who also intercedes for us. (Romans 8:34)</w:t>
      </w:r>
    </w:p>
    <w:p w14:paraId="25C51F3F" w14:textId="77777777" w:rsidR="001D6E49" w:rsidRDefault="001D6E49"/>
    <w:p w14:paraId="164C893C" w14:textId="77777777" w:rsidR="001D6E49" w:rsidRPr="00813FCF" w:rsidRDefault="00000000">
      <w:pPr>
        <w:rPr>
          <w:b/>
          <w:bCs/>
        </w:rPr>
      </w:pPr>
      <w:r w:rsidRPr="00813FCF">
        <w:rPr>
          <w:b/>
          <w:bCs/>
        </w:rPr>
        <w:t>1. Understanding the Word</w:t>
      </w:r>
    </w:p>
    <w:p w14:paraId="11397201" w14:textId="77777777" w:rsidR="001D6E49" w:rsidRDefault="00000000">
      <w:r>
        <w:t>1) Where is it written that Christ has become the guarantee of a better covenant?</w:t>
      </w:r>
    </w:p>
    <w:p w14:paraId="63D75479" w14:textId="77777777" w:rsidR="001D6E49" w:rsidRDefault="001D6E49"/>
    <w:p w14:paraId="56D08411" w14:textId="77777777" w:rsidR="001D6E49" w:rsidRDefault="00000000">
      <w:r>
        <w:t>2) Then, what are the three guarantees that the resurrection of Christ provides?</w:t>
      </w:r>
    </w:p>
    <w:p w14:paraId="18675F6A" w14:textId="77777777" w:rsidR="001D6E49" w:rsidRDefault="001D6E49"/>
    <w:p w14:paraId="50C413D0" w14:textId="77777777" w:rsidR="001D6E49" w:rsidRDefault="00000000">
      <w:r>
        <w:t>3) Why do believers continue to receive attacks from Satan even after receiving new life?</w:t>
      </w:r>
    </w:p>
    <w:p w14:paraId="0D38F625" w14:textId="77777777" w:rsidR="001D6E49" w:rsidRDefault="001D6E49"/>
    <w:p w14:paraId="5D47AC47" w14:textId="77777777" w:rsidR="001D6E49" w:rsidRDefault="00000000">
      <w:r>
        <w:t>4) Why will all people be resurrected on the day when Christ returns?</w:t>
      </w:r>
    </w:p>
    <w:p w14:paraId="21A8FA89" w14:textId="77777777" w:rsidR="001D6E49" w:rsidRDefault="001D6E49"/>
    <w:p w14:paraId="6AA00BF8" w14:textId="77777777" w:rsidR="001D6E49" w:rsidRPr="00813FCF" w:rsidRDefault="00000000">
      <w:pPr>
        <w:rPr>
          <w:b/>
          <w:bCs/>
        </w:rPr>
      </w:pPr>
      <w:r w:rsidRPr="00813FCF">
        <w:rPr>
          <w:b/>
          <w:bCs/>
        </w:rPr>
        <w:t>2. Applying to My Life</w:t>
      </w:r>
    </w:p>
    <w:p w14:paraId="18F81DC3" w14:textId="77777777" w:rsidR="001D6E49" w:rsidRDefault="00000000">
      <w:r>
        <w:t>1) Through the message from the pulpit, what will I gain strength from, receive comfort in, renew, and be challenged by?</w:t>
      </w:r>
    </w:p>
    <w:p w14:paraId="1C826263" w14:textId="77777777" w:rsidR="001D6E49" w:rsidRDefault="00000000">
      <w:r>
        <w:t xml:space="preserve">   ① What comfort and strength does the Word give me?</w:t>
      </w:r>
    </w:p>
    <w:p w14:paraId="51052ADC" w14:textId="77777777" w:rsidR="001D6E49" w:rsidRDefault="001D6E49"/>
    <w:p w14:paraId="4E4A166C" w14:textId="77777777" w:rsidR="001D6E49" w:rsidRDefault="00000000">
      <w:r>
        <w:t xml:space="preserve">   ② What do I need to renew and be healed from?</w:t>
      </w:r>
    </w:p>
    <w:p w14:paraId="0B4AFCF6" w14:textId="77777777" w:rsidR="001D6E49" w:rsidRDefault="001D6E49"/>
    <w:p w14:paraId="56D72708" w14:textId="77777777" w:rsidR="001D6E49" w:rsidRDefault="00000000">
      <w:r>
        <w:t xml:space="preserve">   ③ What should I hold onto the Word for and challenge myself toward?</w:t>
      </w:r>
    </w:p>
    <w:p w14:paraId="2795EB99" w14:textId="77777777" w:rsidR="001D6E49" w:rsidRDefault="00000000">
      <w:r>
        <w:t>2) Holding onto this Word, what prayer topics should I have for my field (meetings, family, work, region)?</w:t>
      </w:r>
    </w:p>
    <w:p w14:paraId="3D7C2765" w14:textId="77777777" w:rsidR="001D6E49" w:rsidRDefault="001D6E49"/>
    <w:p w14:paraId="24D3D440" w14:textId="527C11B9" w:rsidR="001D6E49" w:rsidRPr="0016661F" w:rsidRDefault="00000000">
      <w:pPr>
        <w:rPr>
          <w:rFonts w:eastAsia="맑은 고딕" w:hint="eastAsia"/>
          <w:lang w:eastAsia="ko-KR"/>
        </w:rPr>
      </w:pPr>
      <w:r>
        <w:t>3) Who are the people I should evangelize to this week to share this blessing, and what mission should I pray for and devote myself to?</w:t>
      </w:r>
    </w:p>
    <w:sectPr w:rsidR="001D6E49" w:rsidRPr="0016661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02576225">
    <w:abstractNumId w:val="8"/>
  </w:num>
  <w:num w:numId="2" w16cid:durableId="323051359">
    <w:abstractNumId w:val="6"/>
  </w:num>
  <w:num w:numId="3" w16cid:durableId="474686983">
    <w:abstractNumId w:val="5"/>
  </w:num>
  <w:num w:numId="4" w16cid:durableId="729233739">
    <w:abstractNumId w:val="4"/>
  </w:num>
  <w:num w:numId="5" w16cid:durableId="728459013">
    <w:abstractNumId w:val="7"/>
  </w:num>
  <w:num w:numId="6" w16cid:durableId="1552882957">
    <w:abstractNumId w:val="3"/>
  </w:num>
  <w:num w:numId="7" w16cid:durableId="1026364638">
    <w:abstractNumId w:val="2"/>
  </w:num>
  <w:num w:numId="8" w16cid:durableId="303891719">
    <w:abstractNumId w:val="1"/>
  </w:num>
  <w:num w:numId="9" w16cid:durableId="136957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661F"/>
    <w:rsid w:val="001D6E49"/>
    <w:rsid w:val="0029639D"/>
    <w:rsid w:val="00326F90"/>
    <w:rsid w:val="00765455"/>
    <w:rsid w:val="00813FC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5D31EF0-A687-443C-9594-67B05CCF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Dong Lee</cp:lastModifiedBy>
  <cp:revision>3</cp:revision>
  <dcterms:created xsi:type="dcterms:W3CDTF">2013-12-23T23:15:00Z</dcterms:created>
  <dcterms:modified xsi:type="dcterms:W3CDTF">2026-04-05T11:20:00Z</dcterms:modified>
  <cp:category/>
</cp:coreProperties>
</file>